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092C3" w14:textId="64E52B23" w:rsidR="004B11F2" w:rsidRPr="008F21C6" w:rsidRDefault="004B11F2" w:rsidP="0086277F">
      <w:pPr>
        <w:spacing w:after="0" w:line="240" w:lineRule="auto"/>
        <w:jc w:val="center"/>
        <w:rPr>
          <w:rFonts w:ascii="Times New Roman" w:eastAsia="Times New Roman" w:hAnsi="Times New Roman"/>
          <w:b/>
          <w:sz w:val="20"/>
          <w:szCs w:val="20"/>
        </w:rPr>
      </w:pPr>
      <w:r w:rsidRPr="008F21C6">
        <w:rPr>
          <w:rFonts w:ascii="Times New Roman" w:eastAsia="Times New Roman" w:hAnsi="Times New Roman"/>
          <w:b/>
          <w:bCs/>
          <w:sz w:val="24"/>
          <w:szCs w:val="24"/>
        </w:rPr>
        <w:t>УКРАЇНА</w:t>
      </w:r>
      <w:r w:rsidRPr="008F21C6">
        <w:rPr>
          <w:rFonts w:ascii="Times New Roman" w:eastAsia="Times New Roman" w:hAnsi="Times New Roman"/>
          <w:b/>
          <w:bCs/>
          <w:sz w:val="24"/>
          <w:szCs w:val="24"/>
        </w:rPr>
        <w:br/>
        <w:t>ДОЛИНСЬКА МІСЬКА РАДА</w:t>
      </w:r>
    </w:p>
    <w:p w14:paraId="7A755A11" w14:textId="77777777" w:rsidR="0086277F" w:rsidRPr="008F21C6" w:rsidRDefault="0086277F" w:rsidP="0086277F">
      <w:pPr>
        <w:spacing w:after="0" w:line="240" w:lineRule="auto"/>
        <w:jc w:val="center"/>
        <w:rPr>
          <w:rFonts w:ascii="Times New Roman" w:eastAsia="Times New Roman" w:hAnsi="Times New Roman"/>
          <w:b/>
          <w:sz w:val="20"/>
          <w:szCs w:val="20"/>
        </w:rPr>
      </w:pPr>
    </w:p>
    <w:p w14:paraId="00000002" w14:textId="46B4D813" w:rsidR="002843E6" w:rsidRPr="008F21C6" w:rsidRDefault="006870F7" w:rsidP="0086277F">
      <w:pPr>
        <w:spacing w:after="0" w:line="240" w:lineRule="auto"/>
        <w:jc w:val="center"/>
        <w:rPr>
          <w:rFonts w:ascii="Times New Roman" w:eastAsia="Times New Roman" w:hAnsi="Times New Roman"/>
          <w:b/>
        </w:rPr>
      </w:pPr>
      <w:r w:rsidRPr="008F21C6">
        <w:rPr>
          <w:rFonts w:ascii="Times New Roman" w:eastAsia="Times New Roman" w:hAnsi="Times New Roman"/>
          <w:b/>
        </w:rPr>
        <w:t>ОБҐРУНТУВАННЯ</w:t>
      </w:r>
    </w:p>
    <w:p w14:paraId="2D27C309" w14:textId="77777777" w:rsidR="0086277F" w:rsidRPr="008F21C6" w:rsidRDefault="0086277F" w:rsidP="0086277F">
      <w:pPr>
        <w:spacing w:after="0" w:line="240" w:lineRule="auto"/>
        <w:jc w:val="center"/>
        <w:rPr>
          <w:rFonts w:ascii="Times New Roman" w:eastAsia="Times New Roman" w:hAnsi="Times New Roman"/>
          <w:b/>
          <w:sz w:val="20"/>
          <w:szCs w:val="20"/>
        </w:rPr>
      </w:pPr>
    </w:p>
    <w:p w14:paraId="701F1694" w14:textId="77777777" w:rsidR="0058449C" w:rsidRPr="00ED0094" w:rsidRDefault="0058449C" w:rsidP="0058449C">
      <w:pPr>
        <w:spacing w:after="0" w:line="240" w:lineRule="auto"/>
        <w:jc w:val="center"/>
        <w:rPr>
          <w:rFonts w:ascii="Times New Roman" w:eastAsia="Times New Roman" w:hAnsi="Times New Roman"/>
          <w:sz w:val="24"/>
          <w:szCs w:val="24"/>
        </w:rPr>
      </w:pPr>
      <w:r w:rsidRPr="00ED0094">
        <w:rPr>
          <w:rFonts w:ascii="Times New Roman" w:eastAsia="Times New Roman" w:hAnsi="Times New Roman"/>
          <w:sz w:val="24"/>
          <w:szCs w:val="24"/>
        </w:rPr>
        <w:t>технічних та якісних характеристик предмета закупівлі, очікуваної вартості предмета закупівлі</w:t>
      </w:r>
    </w:p>
    <w:p w14:paraId="3EDDC9CA" w14:textId="15F7334A" w:rsidR="0086277F" w:rsidRPr="0058449C" w:rsidRDefault="0058449C" w:rsidP="0058449C">
      <w:pPr>
        <w:spacing w:after="280" w:line="240" w:lineRule="auto"/>
        <w:jc w:val="center"/>
        <w:rPr>
          <w:rFonts w:ascii="Times New Roman" w:eastAsia="Times New Roman" w:hAnsi="Times New Roman"/>
          <w:i/>
          <w:sz w:val="24"/>
          <w:szCs w:val="24"/>
        </w:rPr>
      </w:pPr>
      <w:r w:rsidRPr="00923D27">
        <w:rPr>
          <w:rFonts w:ascii="Times New Roman" w:eastAsia="Times New Roman" w:hAnsi="Times New Roman"/>
          <w:i/>
          <w:sz w:val="24"/>
          <w:szCs w:val="24"/>
        </w:rPr>
        <w:t>(оприлюднюється на виконання постанови Кабміну № 710 від 11.10.2016 «Про ефективне використання державних коштів» (зі змінами))</w:t>
      </w:r>
    </w:p>
    <w:p w14:paraId="168A24A6" w14:textId="10B7E1A3" w:rsidR="007B5627" w:rsidRPr="007B5627" w:rsidRDefault="007B5627" w:rsidP="007B5627">
      <w:pPr>
        <w:shd w:val="clear" w:color="auto" w:fill="FFFFFF"/>
        <w:spacing w:after="0" w:line="240" w:lineRule="auto"/>
        <w:jc w:val="both"/>
        <w:rPr>
          <w:rFonts w:ascii="Times New Roman" w:eastAsia="Times New Roman" w:hAnsi="Times New Roman"/>
          <w:b/>
          <w:color w:val="000000"/>
        </w:rPr>
      </w:pPr>
      <w:r w:rsidRPr="007B5627">
        <w:rPr>
          <w:rFonts w:ascii="Times New Roman" w:eastAsia="Times New Roman" w:hAnsi="Times New Roman"/>
          <w:b/>
          <w:color w:val="000000"/>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b/>
          <w:color w:val="000000"/>
        </w:rPr>
        <w:t xml:space="preserve"> </w:t>
      </w:r>
      <w:proofErr w:type="spellStart"/>
      <w:r w:rsidRPr="007B5627">
        <w:rPr>
          <w:rFonts w:ascii="Times New Roman" w:eastAsia="Times New Roman" w:hAnsi="Times New Roman"/>
          <w:color w:val="000000"/>
        </w:rPr>
        <w:t>Долинська</w:t>
      </w:r>
      <w:proofErr w:type="spellEnd"/>
      <w:r w:rsidRPr="007B5627">
        <w:rPr>
          <w:rFonts w:ascii="Times New Roman" w:eastAsia="Times New Roman" w:hAnsi="Times New Roman"/>
          <w:color w:val="000000"/>
        </w:rPr>
        <w:t xml:space="preserve"> міська рада (надалі іменується "Замовник") в особі міського голови </w:t>
      </w:r>
      <w:proofErr w:type="spellStart"/>
      <w:r w:rsidRPr="007B5627">
        <w:rPr>
          <w:rFonts w:ascii="Times New Roman" w:eastAsia="Times New Roman" w:hAnsi="Times New Roman"/>
          <w:color w:val="000000"/>
        </w:rPr>
        <w:t>Диріва</w:t>
      </w:r>
      <w:proofErr w:type="spellEnd"/>
      <w:r w:rsidRPr="007B5627">
        <w:rPr>
          <w:rFonts w:ascii="Times New Roman" w:eastAsia="Times New Roman" w:hAnsi="Times New Roman"/>
          <w:color w:val="000000"/>
        </w:rPr>
        <w:t xml:space="preserve"> Івана Ярославовича, що діє на підставі Закону України «Про місцеве самоврядування в Україні».</w:t>
      </w:r>
    </w:p>
    <w:p w14:paraId="4CACAC81" w14:textId="77777777" w:rsidR="007B5627" w:rsidRPr="007B5627" w:rsidRDefault="007B5627" w:rsidP="007B5627">
      <w:pPr>
        <w:shd w:val="clear" w:color="auto" w:fill="FFFFFF"/>
        <w:spacing w:after="0" w:line="240" w:lineRule="auto"/>
        <w:jc w:val="both"/>
        <w:rPr>
          <w:rFonts w:ascii="Times New Roman" w:eastAsia="Times New Roman" w:hAnsi="Times New Roman"/>
          <w:b/>
          <w:color w:val="000000"/>
        </w:rPr>
      </w:pPr>
    </w:p>
    <w:p w14:paraId="1762A430" w14:textId="73AB6E1B" w:rsidR="007B5627" w:rsidRPr="007B5627" w:rsidRDefault="007B5627" w:rsidP="007B5627">
      <w:pPr>
        <w:shd w:val="clear" w:color="auto" w:fill="FFFFFF"/>
        <w:spacing w:after="0" w:line="240" w:lineRule="auto"/>
        <w:jc w:val="both"/>
        <w:rPr>
          <w:rFonts w:ascii="Times New Roman" w:eastAsia="Times New Roman" w:hAnsi="Times New Roman"/>
          <w:b/>
          <w:color w:val="000000"/>
        </w:rPr>
      </w:pPr>
      <w:r w:rsidRPr="007B5627">
        <w:rPr>
          <w:rFonts w:ascii="Times New Roman" w:eastAsia="Times New Roman" w:hAnsi="Times New Roman"/>
          <w:b/>
          <w:color w:val="000000"/>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EA4327" w:rsidRPr="00EA4327">
        <w:rPr>
          <w:rFonts w:ascii="Times New Roman" w:eastAsia="Times New Roman" w:hAnsi="Times New Roman"/>
          <w:color w:val="000000"/>
        </w:rPr>
        <w:t xml:space="preserve">Крісла офісні (Крісло RICHMAN Каліфорнія Ю Хром П2 М-2 </w:t>
      </w:r>
      <w:proofErr w:type="spellStart"/>
      <w:r w:rsidR="00EA4327" w:rsidRPr="00EA4327">
        <w:rPr>
          <w:rFonts w:ascii="Times New Roman" w:eastAsia="Times New Roman" w:hAnsi="Times New Roman"/>
          <w:color w:val="000000"/>
        </w:rPr>
        <w:t>Меджик</w:t>
      </w:r>
      <w:proofErr w:type="spellEnd"/>
      <w:r w:rsidR="00EA4327" w:rsidRPr="00EA4327">
        <w:rPr>
          <w:rFonts w:ascii="Times New Roman" w:eastAsia="Times New Roman" w:hAnsi="Times New Roman"/>
          <w:color w:val="000000"/>
        </w:rPr>
        <w:t xml:space="preserve"> </w:t>
      </w:r>
      <w:proofErr w:type="spellStart"/>
      <w:r w:rsidR="00EA4327" w:rsidRPr="00EA4327">
        <w:rPr>
          <w:rFonts w:ascii="Times New Roman" w:eastAsia="Times New Roman" w:hAnsi="Times New Roman"/>
          <w:color w:val="000000"/>
        </w:rPr>
        <w:t>Дарк</w:t>
      </w:r>
      <w:proofErr w:type="spellEnd"/>
      <w:r w:rsidR="00EA4327" w:rsidRPr="00EA4327">
        <w:rPr>
          <w:rFonts w:ascii="Times New Roman" w:eastAsia="Times New Roman" w:hAnsi="Times New Roman"/>
          <w:color w:val="000000"/>
        </w:rPr>
        <w:t xml:space="preserve"> </w:t>
      </w:r>
      <w:proofErr w:type="spellStart"/>
      <w:r w:rsidR="00EA4327" w:rsidRPr="00EA4327">
        <w:rPr>
          <w:rFonts w:ascii="Times New Roman" w:eastAsia="Times New Roman" w:hAnsi="Times New Roman"/>
          <w:color w:val="000000"/>
        </w:rPr>
        <w:t>Грей</w:t>
      </w:r>
      <w:proofErr w:type="spellEnd"/>
      <w:r w:rsidR="00EA4327" w:rsidRPr="00EA4327">
        <w:rPr>
          <w:rFonts w:ascii="Times New Roman" w:eastAsia="Times New Roman" w:hAnsi="Times New Roman"/>
          <w:color w:val="000000"/>
        </w:rPr>
        <w:t xml:space="preserve"> (Прогумовані Колеса))- 3 шт.</w:t>
      </w:r>
      <w:r w:rsidR="00EA4327">
        <w:rPr>
          <w:rFonts w:ascii="Times New Roman" w:eastAsia="Times New Roman" w:hAnsi="Times New Roman"/>
          <w:color w:val="000000"/>
        </w:rPr>
        <w:t xml:space="preserve"> </w:t>
      </w:r>
      <w:r w:rsidRPr="0058449C">
        <w:rPr>
          <w:rFonts w:ascii="Times New Roman" w:eastAsia="Times New Roman" w:hAnsi="Times New Roman"/>
          <w:color w:val="000000"/>
        </w:rPr>
        <w:t>за ДК 021:2015: 39110000-6 — Сидіння, стільці та супутні вироби і частини до них на 2025 рік.</w:t>
      </w:r>
    </w:p>
    <w:p w14:paraId="3E417850" w14:textId="77777777" w:rsidR="007B5627" w:rsidRPr="007B5627" w:rsidRDefault="007B5627" w:rsidP="007B5627">
      <w:pPr>
        <w:shd w:val="clear" w:color="auto" w:fill="FFFFFF"/>
        <w:spacing w:after="0" w:line="240" w:lineRule="auto"/>
        <w:jc w:val="both"/>
        <w:rPr>
          <w:rFonts w:ascii="Times New Roman" w:eastAsia="Times New Roman" w:hAnsi="Times New Roman"/>
          <w:b/>
          <w:color w:val="000000"/>
        </w:rPr>
      </w:pPr>
    </w:p>
    <w:p w14:paraId="70B17BB6" w14:textId="13154C79" w:rsidR="007B5627" w:rsidRPr="007B5627" w:rsidRDefault="007B5627" w:rsidP="007B5627">
      <w:pPr>
        <w:shd w:val="clear" w:color="auto" w:fill="FFFFFF"/>
        <w:spacing w:after="0" w:line="240" w:lineRule="auto"/>
        <w:jc w:val="both"/>
        <w:rPr>
          <w:rFonts w:ascii="Times New Roman" w:eastAsia="Times New Roman" w:hAnsi="Times New Roman"/>
          <w:b/>
          <w:color w:val="000000"/>
        </w:rPr>
      </w:pPr>
      <w:r w:rsidRPr="007B5627">
        <w:rPr>
          <w:rFonts w:ascii="Times New Roman" w:eastAsia="Times New Roman" w:hAnsi="Times New Roman"/>
          <w:b/>
          <w:color w:val="000000"/>
        </w:rPr>
        <w:t xml:space="preserve">Вид та ідентифікатор процедури закупівлі: </w:t>
      </w:r>
      <w:r w:rsidRPr="0058449C">
        <w:rPr>
          <w:rFonts w:ascii="Times New Roman" w:eastAsia="Times New Roman" w:hAnsi="Times New Roman"/>
          <w:color w:val="000000"/>
        </w:rPr>
        <w:t>Запит ціни пропозиції</w:t>
      </w:r>
      <w:r w:rsidRPr="007B5627">
        <w:rPr>
          <w:rFonts w:ascii="Times New Roman" w:eastAsia="Times New Roman" w:hAnsi="Times New Roman"/>
          <w:b/>
          <w:color w:val="000000"/>
        </w:rPr>
        <w:t xml:space="preserve"> </w:t>
      </w:r>
      <w:r w:rsidR="00EA4327" w:rsidRPr="00EA4327">
        <w:rPr>
          <w:rFonts w:ascii="Times New Roman" w:eastAsia="Times New Roman" w:hAnsi="Times New Roman"/>
          <w:b/>
        </w:rPr>
        <w:t>UA-2025-10-02-011916-a</w:t>
      </w:r>
      <w:r w:rsidRPr="007B5627">
        <w:rPr>
          <w:rFonts w:ascii="Times New Roman" w:eastAsia="Times New Roman" w:hAnsi="Times New Roman"/>
          <w:b/>
          <w:color w:val="000000"/>
        </w:rPr>
        <w:t>.</w:t>
      </w:r>
    </w:p>
    <w:p w14:paraId="63E3EF79" w14:textId="77777777" w:rsidR="007B5627" w:rsidRPr="007B5627" w:rsidRDefault="007B5627" w:rsidP="007B5627">
      <w:pPr>
        <w:shd w:val="clear" w:color="auto" w:fill="FFFFFF"/>
        <w:spacing w:after="0" w:line="240" w:lineRule="auto"/>
        <w:jc w:val="both"/>
        <w:rPr>
          <w:rFonts w:ascii="Times New Roman" w:eastAsia="Times New Roman" w:hAnsi="Times New Roman"/>
          <w:b/>
          <w:color w:val="000000"/>
        </w:rPr>
      </w:pPr>
    </w:p>
    <w:p w14:paraId="3A66E6A0" w14:textId="66CC2061" w:rsidR="007B5627" w:rsidRPr="0058449C" w:rsidRDefault="007B5627" w:rsidP="007B5627">
      <w:pPr>
        <w:shd w:val="clear" w:color="auto" w:fill="FFFFFF"/>
        <w:spacing w:after="0" w:line="240" w:lineRule="auto"/>
        <w:jc w:val="both"/>
        <w:rPr>
          <w:rFonts w:ascii="Times New Roman" w:eastAsia="Times New Roman" w:hAnsi="Times New Roman"/>
          <w:color w:val="000000"/>
        </w:rPr>
      </w:pPr>
      <w:r w:rsidRPr="007B5627">
        <w:rPr>
          <w:rFonts w:ascii="Times New Roman" w:eastAsia="Times New Roman" w:hAnsi="Times New Roman"/>
          <w:b/>
          <w:color w:val="000000"/>
        </w:rPr>
        <w:t xml:space="preserve">Очікувана вартість та обґрунтування очікуваної вартості предмета закупівлі: </w:t>
      </w:r>
      <w:r w:rsidR="0058449C" w:rsidRPr="00EA4327">
        <w:rPr>
          <w:rFonts w:ascii="Times New Roman" w:eastAsia="Times New Roman" w:hAnsi="Times New Roman"/>
          <w:b/>
        </w:rPr>
        <w:t>2</w:t>
      </w:r>
      <w:r w:rsidR="003C7F0D" w:rsidRPr="00EA4327">
        <w:rPr>
          <w:rFonts w:ascii="Times New Roman" w:eastAsia="Times New Roman" w:hAnsi="Times New Roman"/>
          <w:b/>
        </w:rPr>
        <w:t>4</w:t>
      </w:r>
      <w:r w:rsidR="0058449C" w:rsidRPr="00EA4327">
        <w:rPr>
          <w:rFonts w:ascii="Times New Roman" w:eastAsia="Times New Roman" w:hAnsi="Times New Roman"/>
          <w:b/>
        </w:rPr>
        <w:t> </w:t>
      </w:r>
      <w:r w:rsidR="003C7F0D" w:rsidRPr="00EA4327">
        <w:rPr>
          <w:rFonts w:ascii="Times New Roman" w:eastAsia="Times New Roman" w:hAnsi="Times New Roman"/>
          <w:b/>
        </w:rPr>
        <w:t>5</w:t>
      </w:r>
      <w:r w:rsidRPr="00EA4327">
        <w:rPr>
          <w:rFonts w:ascii="Times New Roman" w:eastAsia="Times New Roman" w:hAnsi="Times New Roman"/>
          <w:b/>
        </w:rPr>
        <w:t>00</w:t>
      </w:r>
      <w:r w:rsidR="0058449C" w:rsidRPr="00EA4327">
        <w:rPr>
          <w:rFonts w:ascii="Times New Roman" w:eastAsia="Times New Roman" w:hAnsi="Times New Roman"/>
          <w:b/>
        </w:rPr>
        <w:t>,00</w:t>
      </w:r>
      <w:r w:rsidRPr="00EA4327">
        <w:rPr>
          <w:rFonts w:ascii="Times New Roman" w:eastAsia="Times New Roman" w:hAnsi="Times New Roman"/>
          <w:b/>
        </w:rPr>
        <w:t xml:space="preserve"> </w:t>
      </w:r>
      <w:proofErr w:type="spellStart"/>
      <w:r w:rsidRPr="0058449C">
        <w:rPr>
          <w:rFonts w:ascii="Times New Roman" w:eastAsia="Times New Roman" w:hAnsi="Times New Roman"/>
          <w:color w:val="000000"/>
        </w:rPr>
        <w:t>грн</w:t>
      </w:r>
      <w:proofErr w:type="spellEnd"/>
      <w:r w:rsidRPr="0058449C">
        <w:rPr>
          <w:rFonts w:ascii="Times New Roman" w:eastAsia="Times New Roman" w:hAnsi="Times New Roman"/>
          <w:color w:val="000000"/>
        </w:rPr>
        <w:t xml:space="preserve"> з ПДВ.</w:t>
      </w:r>
    </w:p>
    <w:p w14:paraId="58E51046" w14:textId="77777777" w:rsidR="007B5627" w:rsidRPr="0058449C" w:rsidRDefault="007B5627" w:rsidP="007B5627">
      <w:pPr>
        <w:shd w:val="clear" w:color="auto" w:fill="FFFFFF"/>
        <w:spacing w:after="0" w:line="240" w:lineRule="auto"/>
        <w:jc w:val="both"/>
        <w:rPr>
          <w:rFonts w:ascii="Times New Roman" w:eastAsia="Times New Roman" w:hAnsi="Times New Roman"/>
          <w:color w:val="000000"/>
        </w:rPr>
      </w:pPr>
      <w:r w:rsidRPr="0058449C">
        <w:rPr>
          <w:rFonts w:ascii="Times New Roman" w:eastAsia="Times New Roman" w:hAnsi="Times New Roman"/>
          <w:color w:val="000000"/>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14:paraId="66AE4610" w14:textId="77777777" w:rsidR="007B5627" w:rsidRPr="007B5627" w:rsidRDefault="007B5627" w:rsidP="007B5627">
      <w:pPr>
        <w:shd w:val="clear" w:color="auto" w:fill="FFFFFF"/>
        <w:spacing w:after="0" w:line="240" w:lineRule="auto"/>
        <w:jc w:val="both"/>
        <w:rPr>
          <w:rFonts w:ascii="Times New Roman" w:eastAsia="Times New Roman" w:hAnsi="Times New Roman"/>
          <w:b/>
          <w:color w:val="000000"/>
        </w:rPr>
      </w:pPr>
    </w:p>
    <w:p w14:paraId="46C2BE96" w14:textId="77777777" w:rsidR="007B5627" w:rsidRPr="0058449C" w:rsidRDefault="007B5627" w:rsidP="007B5627">
      <w:pPr>
        <w:shd w:val="clear" w:color="auto" w:fill="FFFFFF"/>
        <w:spacing w:after="0" w:line="240" w:lineRule="auto"/>
        <w:jc w:val="both"/>
        <w:rPr>
          <w:rFonts w:ascii="Times New Roman" w:eastAsia="Times New Roman" w:hAnsi="Times New Roman"/>
          <w:color w:val="000000"/>
        </w:rPr>
      </w:pPr>
      <w:r w:rsidRPr="007B5627">
        <w:rPr>
          <w:rFonts w:ascii="Times New Roman" w:eastAsia="Times New Roman" w:hAnsi="Times New Roman"/>
          <w:b/>
          <w:color w:val="000000"/>
        </w:rPr>
        <w:t xml:space="preserve">Розмір бюджетного призначення: </w:t>
      </w:r>
      <w:r w:rsidRPr="0058449C">
        <w:rPr>
          <w:rFonts w:ascii="Times New Roman" w:eastAsia="Times New Roman" w:hAnsi="Times New Roman"/>
          <w:color w:val="000000"/>
        </w:rPr>
        <w:t>відповідно до річної потреби, та затвердженого кошторису на 2025 рік.</w:t>
      </w:r>
    </w:p>
    <w:p w14:paraId="3816541D" w14:textId="77777777" w:rsidR="007B5627" w:rsidRPr="007B5627" w:rsidRDefault="007B5627" w:rsidP="007B5627">
      <w:pPr>
        <w:shd w:val="clear" w:color="auto" w:fill="FFFFFF"/>
        <w:spacing w:after="0" w:line="240" w:lineRule="auto"/>
        <w:jc w:val="both"/>
        <w:rPr>
          <w:rFonts w:ascii="Times New Roman" w:eastAsia="Times New Roman" w:hAnsi="Times New Roman"/>
          <w:b/>
          <w:color w:val="000000"/>
        </w:rPr>
      </w:pPr>
    </w:p>
    <w:p w14:paraId="4BA5AB49" w14:textId="77777777" w:rsidR="007B5627" w:rsidRPr="007B5627" w:rsidRDefault="007B5627" w:rsidP="007B5627">
      <w:pPr>
        <w:shd w:val="clear" w:color="auto" w:fill="FFFFFF"/>
        <w:spacing w:after="0" w:line="240" w:lineRule="auto"/>
        <w:jc w:val="both"/>
        <w:rPr>
          <w:rFonts w:ascii="Times New Roman" w:eastAsia="Times New Roman" w:hAnsi="Times New Roman"/>
          <w:b/>
          <w:color w:val="000000"/>
        </w:rPr>
      </w:pPr>
      <w:r w:rsidRPr="007B5627">
        <w:rPr>
          <w:rFonts w:ascii="Times New Roman" w:eastAsia="Times New Roman" w:hAnsi="Times New Roman"/>
          <w:b/>
          <w:color w:val="000000"/>
        </w:rPr>
        <w:t>Обґрунтування технічних та якісних характеристик предмета закупівлі:</w:t>
      </w:r>
      <w:bookmarkStart w:id="0" w:name="_GoBack"/>
      <w:bookmarkEnd w:id="0"/>
    </w:p>
    <w:p w14:paraId="7728FE1E" w14:textId="77777777" w:rsidR="003C7F0D" w:rsidRPr="003C7F0D" w:rsidRDefault="003C7F0D" w:rsidP="003C7F0D">
      <w:pPr>
        <w:spacing w:after="0" w:line="240" w:lineRule="auto"/>
        <w:jc w:val="both"/>
        <w:rPr>
          <w:rFonts w:ascii="Times New Roman" w:hAnsi="Times New Roman"/>
          <w:b/>
          <w:bCs/>
          <w:color w:val="000000"/>
          <w:u w:val="single"/>
        </w:rPr>
      </w:pPr>
      <w:r w:rsidRPr="003C7F0D">
        <w:rPr>
          <w:rFonts w:ascii="Times New Roman" w:hAnsi="Times New Roman"/>
        </w:rPr>
        <w:t>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Замовник здійснює закупівлю товару із встановленням посилань на торгову назву конкретного виробника, оскільки таке посилання є необхідним для здійснення закупівлі товару, який за своїми якісними та технічними характеристиками найбільше відповідатиме вимогам та потребам замовника. Тому для дотримання принципів Закону, а саме максимальної економії, ефективності та пропорційності, замовником було прийнято рішення  провести закупівлю саме даного товару.</w:t>
      </w:r>
    </w:p>
    <w:p w14:paraId="7AA9B6DC" w14:textId="77777777" w:rsidR="003C7F0D" w:rsidRPr="003C7F0D" w:rsidRDefault="003C7F0D" w:rsidP="003C7F0D">
      <w:pPr>
        <w:spacing w:after="0" w:line="240" w:lineRule="auto"/>
        <w:jc w:val="both"/>
        <w:rPr>
          <w:rFonts w:ascii="Times New Roman" w:hAnsi="Times New Roman"/>
        </w:rPr>
      </w:pPr>
      <w:r w:rsidRPr="003C7F0D">
        <w:rPr>
          <w:rFonts w:ascii="Times New Roman" w:hAnsi="Times New Roman"/>
        </w:rPr>
        <w:t>Характеристики Товару мають бути в межах визначених нижче та вказуватись у пропозиціях Учасників торгів з чітким визначенням виробника, моделі та країни походження.</w:t>
      </w:r>
    </w:p>
    <w:p w14:paraId="5BD920C3" w14:textId="77777777" w:rsidR="003C7F0D" w:rsidRPr="003C7F0D" w:rsidRDefault="003C7F0D" w:rsidP="003C7F0D">
      <w:pPr>
        <w:spacing w:after="0" w:line="240" w:lineRule="auto"/>
        <w:jc w:val="both"/>
        <w:rPr>
          <w:rFonts w:ascii="Times New Roman" w:hAnsi="Times New Roman"/>
        </w:rPr>
      </w:pPr>
      <w:r w:rsidRPr="003C7F0D">
        <w:rPr>
          <w:rFonts w:ascii="Times New Roman" w:hAnsi="Times New Roman"/>
        </w:rPr>
        <w:t>Запропонований постачальником товар повинен відповідати наступним технічним вимогам:</w:t>
      </w:r>
    </w:p>
    <w:p w14:paraId="33CAC902" w14:textId="77777777" w:rsidR="003C7F0D" w:rsidRPr="003C7F0D" w:rsidRDefault="003C7F0D" w:rsidP="003C7F0D">
      <w:pPr>
        <w:spacing w:after="0" w:line="240" w:lineRule="auto"/>
        <w:jc w:val="both"/>
        <w:rPr>
          <w:rFonts w:ascii="Times New Roman" w:hAnsi="Times New Roman"/>
        </w:rPr>
      </w:pPr>
    </w:p>
    <w:p w14:paraId="058E2859" w14:textId="77777777" w:rsidR="003C7F0D" w:rsidRPr="003C7F0D" w:rsidRDefault="003C7F0D" w:rsidP="003C7F0D">
      <w:pPr>
        <w:spacing w:after="0" w:line="240" w:lineRule="auto"/>
        <w:jc w:val="center"/>
        <w:rPr>
          <w:rFonts w:ascii="Times New Roman" w:hAnsi="Times New Roman"/>
        </w:rPr>
      </w:pPr>
      <w:r w:rsidRPr="003C7F0D">
        <w:rPr>
          <w:rFonts w:ascii="Times New Roman" w:hAnsi="Times New Roman"/>
          <w:b/>
          <w:bCs/>
          <w:color w:val="000000"/>
          <w:u w:val="single"/>
        </w:rPr>
        <w:t>1. Технічні характеристики</w:t>
      </w:r>
    </w:p>
    <w:p w14:paraId="43D39E82" w14:textId="77777777" w:rsidR="00EA4327" w:rsidRPr="00EA4327" w:rsidRDefault="00EA4327" w:rsidP="00EA4327">
      <w:pPr>
        <w:spacing w:after="0" w:line="240" w:lineRule="auto"/>
        <w:jc w:val="both"/>
        <w:rPr>
          <w:rFonts w:ascii="Times New Roman" w:hAnsi="Times New Roman"/>
        </w:rPr>
      </w:pPr>
      <w:r w:rsidRPr="00EA4327">
        <w:rPr>
          <w:rFonts w:ascii="Times New Roman" w:hAnsi="Times New Roman"/>
        </w:rPr>
        <w:t>•</w:t>
      </w:r>
      <w:r w:rsidRPr="00EA4327">
        <w:rPr>
          <w:rFonts w:ascii="Times New Roman" w:hAnsi="Times New Roman"/>
        </w:rPr>
        <w:tab/>
        <w:t>Регулювання висоти сидіння Так</w:t>
      </w:r>
    </w:p>
    <w:p w14:paraId="2874AC75" w14:textId="77777777" w:rsidR="00EA4327" w:rsidRPr="00EA4327" w:rsidRDefault="00EA4327" w:rsidP="00EA4327">
      <w:pPr>
        <w:spacing w:after="0" w:line="240" w:lineRule="auto"/>
        <w:jc w:val="both"/>
        <w:rPr>
          <w:rFonts w:ascii="Times New Roman" w:hAnsi="Times New Roman"/>
        </w:rPr>
      </w:pPr>
      <w:r w:rsidRPr="00EA4327">
        <w:rPr>
          <w:rFonts w:ascii="Times New Roman" w:hAnsi="Times New Roman"/>
        </w:rPr>
        <w:t>•</w:t>
      </w:r>
      <w:r w:rsidRPr="00EA4327">
        <w:rPr>
          <w:rFonts w:ascii="Times New Roman" w:hAnsi="Times New Roman"/>
        </w:rPr>
        <w:tab/>
        <w:t>Матеріал оббивки сидіння тканина</w:t>
      </w:r>
    </w:p>
    <w:p w14:paraId="1F08C612" w14:textId="77777777" w:rsidR="00EA4327" w:rsidRPr="00EA4327" w:rsidRDefault="00EA4327" w:rsidP="00EA4327">
      <w:pPr>
        <w:spacing w:after="0" w:line="240" w:lineRule="auto"/>
        <w:jc w:val="both"/>
        <w:rPr>
          <w:rFonts w:ascii="Times New Roman" w:hAnsi="Times New Roman"/>
        </w:rPr>
      </w:pPr>
      <w:r w:rsidRPr="00EA4327">
        <w:rPr>
          <w:rFonts w:ascii="Times New Roman" w:hAnsi="Times New Roman"/>
        </w:rPr>
        <w:t>•</w:t>
      </w:r>
      <w:r w:rsidRPr="00EA4327">
        <w:rPr>
          <w:rFonts w:ascii="Times New Roman" w:hAnsi="Times New Roman"/>
        </w:rPr>
        <w:tab/>
        <w:t>Матеріал оббивки спинки тканина</w:t>
      </w:r>
    </w:p>
    <w:p w14:paraId="2EA3518B" w14:textId="77777777" w:rsidR="00EA4327" w:rsidRPr="00EA4327" w:rsidRDefault="00EA4327" w:rsidP="00EA4327">
      <w:pPr>
        <w:spacing w:after="0" w:line="240" w:lineRule="auto"/>
        <w:jc w:val="both"/>
        <w:rPr>
          <w:rFonts w:ascii="Times New Roman" w:hAnsi="Times New Roman"/>
        </w:rPr>
      </w:pPr>
      <w:r w:rsidRPr="00EA4327">
        <w:rPr>
          <w:rFonts w:ascii="Times New Roman" w:hAnsi="Times New Roman"/>
        </w:rPr>
        <w:t>•</w:t>
      </w:r>
      <w:r w:rsidRPr="00EA4327">
        <w:rPr>
          <w:rFonts w:ascii="Times New Roman" w:hAnsi="Times New Roman"/>
        </w:rPr>
        <w:tab/>
        <w:t>Наявність підлокітників Так</w:t>
      </w:r>
    </w:p>
    <w:p w14:paraId="4A7C1364" w14:textId="77777777" w:rsidR="00EA4327" w:rsidRPr="00EA4327" w:rsidRDefault="00EA4327" w:rsidP="00EA4327">
      <w:pPr>
        <w:spacing w:after="0" w:line="240" w:lineRule="auto"/>
        <w:jc w:val="both"/>
        <w:rPr>
          <w:rFonts w:ascii="Times New Roman" w:hAnsi="Times New Roman"/>
        </w:rPr>
      </w:pPr>
      <w:r w:rsidRPr="00EA4327">
        <w:rPr>
          <w:rFonts w:ascii="Times New Roman" w:hAnsi="Times New Roman"/>
        </w:rPr>
        <w:t>•</w:t>
      </w:r>
      <w:r w:rsidRPr="00EA4327">
        <w:rPr>
          <w:rFonts w:ascii="Times New Roman" w:hAnsi="Times New Roman"/>
        </w:rPr>
        <w:tab/>
        <w:t>Регулювання висоти спинки Ні</w:t>
      </w:r>
    </w:p>
    <w:p w14:paraId="1500D1A0" w14:textId="77777777" w:rsidR="00EA4327" w:rsidRPr="00EA4327" w:rsidRDefault="00EA4327" w:rsidP="00EA4327">
      <w:pPr>
        <w:spacing w:after="0" w:line="240" w:lineRule="auto"/>
        <w:jc w:val="both"/>
        <w:rPr>
          <w:rFonts w:ascii="Times New Roman" w:hAnsi="Times New Roman"/>
        </w:rPr>
      </w:pPr>
      <w:r w:rsidRPr="00EA4327">
        <w:rPr>
          <w:rFonts w:ascii="Times New Roman" w:hAnsi="Times New Roman"/>
        </w:rPr>
        <w:t>•</w:t>
      </w:r>
      <w:r w:rsidRPr="00EA4327">
        <w:rPr>
          <w:rFonts w:ascii="Times New Roman" w:hAnsi="Times New Roman"/>
        </w:rPr>
        <w:tab/>
        <w:t>Гойдання Так</w:t>
      </w:r>
    </w:p>
    <w:p w14:paraId="5B76A8FC" w14:textId="77777777" w:rsidR="00EA4327" w:rsidRPr="00EA4327" w:rsidRDefault="00EA4327" w:rsidP="00EA4327">
      <w:pPr>
        <w:spacing w:after="0" w:line="240" w:lineRule="auto"/>
        <w:jc w:val="both"/>
        <w:rPr>
          <w:rFonts w:ascii="Times New Roman" w:hAnsi="Times New Roman"/>
        </w:rPr>
      </w:pPr>
      <w:r w:rsidRPr="00EA4327">
        <w:rPr>
          <w:rFonts w:ascii="Times New Roman" w:hAnsi="Times New Roman"/>
        </w:rPr>
        <w:t>•</w:t>
      </w:r>
      <w:r w:rsidRPr="00EA4327">
        <w:rPr>
          <w:rFonts w:ascii="Times New Roman" w:hAnsi="Times New Roman"/>
        </w:rPr>
        <w:tab/>
        <w:t>Основа хрестовина з роликами</w:t>
      </w:r>
    </w:p>
    <w:p w14:paraId="723DBEC9" w14:textId="77777777" w:rsidR="00EA4327" w:rsidRPr="00EA4327" w:rsidRDefault="00EA4327" w:rsidP="00EA4327">
      <w:pPr>
        <w:spacing w:after="0" w:line="240" w:lineRule="auto"/>
        <w:jc w:val="both"/>
        <w:rPr>
          <w:rFonts w:ascii="Times New Roman" w:hAnsi="Times New Roman"/>
        </w:rPr>
      </w:pPr>
      <w:r w:rsidRPr="00EA4327">
        <w:rPr>
          <w:rFonts w:ascii="Times New Roman" w:hAnsi="Times New Roman"/>
        </w:rPr>
        <w:t>•</w:t>
      </w:r>
      <w:r w:rsidRPr="00EA4327">
        <w:rPr>
          <w:rFonts w:ascii="Times New Roman" w:hAnsi="Times New Roman"/>
        </w:rPr>
        <w:tab/>
        <w:t>Основний матеріал корпусу дерево</w:t>
      </w:r>
    </w:p>
    <w:p w14:paraId="45CD0CCC" w14:textId="77777777" w:rsidR="00EA4327" w:rsidRPr="00EA4327" w:rsidRDefault="00EA4327" w:rsidP="00EA4327">
      <w:pPr>
        <w:spacing w:after="0" w:line="240" w:lineRule="auto"/>
        <w:jc w:val="both"/>
        <w:rPr>
          <w:rFonts w:ascii="Times New Roman" w:hAnsi="Times New Roman"/>
        </w:rPr>
      </w:pPr>
      <w:r w:rsidRPr="00EA4327">
        <w:rPr>
          <w:rFonts w:ascii="Times New Roman" w:hAnsi="Times New Roman"/>
        </w:rPr>
        <w:lastRenderedPageBreak/>
        <w:t>•</w:t>
      </w:r>
      <w:r w:rsidRPr="00EA4327">
        <w:rPr>
          <w:rFonts w:ascii="Times New Roman" w:hAnsi="Times New Roman"/>
        </w:rPr>
        <w:tab/>
        <w:t>Висота сидіння у верхньому положенні від 600 до 600 міліметр</w:t>
      </w:r>
    </w:p>
    <w:p w14:paraId="6670B79D" w14:textId="77777777" w:rsidR="00EA4327" w:rsidRPr="00EA4327" w:rsidRDefault="00EA4327" w:rsidP="00EA4327">
      <w:pPr>
        <w:spacing w:after="0" w:line="240" w:lineRule="auto"/>
        <w:jc w:val="both"/>
        <w:rPr>
          <w:rFonts w:ascii="Times New Roman" w:hAnsi="Times New Roman"/>
        </w:rPr>
      </w:pPr>
      <w:r w:rsidRPr="00EA4327">
        <w:rPr>
          <w:rFonts w:ascii="Times New Roman" w:hAnsi="Times New Roman"/>
        </w:rPr>
        <w:t>•</w:t>
      </w:r>
      <w:r w:rsidRPr="00EA4327">
        <w:rPr>
          <w:rFonts w:ascii="Times New Roman" w:hAnsi="Times New Roman"/>
        </w:rPr>
        <w:tab/>
        <w:t>Висота спинки у верхньому положенні від 720 до 720 міліметр</w:t>
      </w:r>
    </w:p>
    <w:p w14:paraId="0D40E325" w14:textId="77777777" w:rsidR="00EA4327" w:rsidRPr="00EA4327" w:rsidRDefault="00EA4327" w:rsidP="00EA4327">
      <w:pPr>
        <w:spacing w:after="0" w:line="240" w:lineRule="auto"/>
        <w:jc w:val="both"/>
        <w:rPr>
          <w:rFonts w:ascii="Times New Roman" w:hAnsi="Times New Roman"/>
        </w:rPr>
      </w:pPr>
      <w:r w:rsidRPr="00EA4327">
        <w:rPr>
          <w:rFonts w:ascii="Times New Roman" w:hAnsi="Times New Roman"/>
        </w:rPr>
        <w:t>•</w:t>
      </w:r>
      <w:r w:rsidRPr="00EA4327">
        <w:rPr>
          <w:rFonts w:ascii="Times New Roman" w:hAnsi="Times New Roman"/>
        </w:rPr>
        <w:tab/>
        <w:t>Бренд RICHMAN</w:t>
      </w:r>
    </w:p>
    <w:p w14:paraId="0D56C581" w14:textId="77777777" w:rsidR="00EA4327" w:rsidRPr="00EA4327" w:rsidRDefault="00EA4327" w:rsidP="00EA4327">
      <w:pPr>
        <w:spacing w:after="0" w:line="240" w:lineRule="auto"/>
        <w:jc w:val="center"/>
        <w:rPr>
          <w:rFonts w:ascii="Times New Roman" w:hAnsi="Times New Roman"/>
          <w:b/>
          <w:u w:val="single"/>
        </w:rPr>
      </w:pPr>
      <w:r w:rsidRPr="00EA4327">
        <w:rPr>
          <w:rFonts w:ascii="Times New Roman" w:hAnsi="Times New Roman"/>
          <w:b/>
          <w:u w:val="single"/>
        </w:rPr>
        <w:t>2. Загальні вимоги:</w:t>
      </w:r>
    </w:p>
    <w:p w14:paraId="54E3AF24" w14:textId="77777777" w:rsidR="00EA4327" w:rsidRPr="00EA4327" w:rsidRDefault="00EA4327" w:rsidP="00EA4327">
      <w:pPr>
        <w:spacing w:after="0" w:line="240" w:lineRule="auto"/>
        <w:jc w:val="both"/>
        <w:rPr>
          <w:rFonts w:ascii="Times New Roman" w:hAnsi="Times New Roman"/>
        </w:rPr>
      </w:pPr>
      <w:r w:rsidRPr="00EA4327">
        <w:rPr>
          <w:rFonts w:ascii="Times New Roman" w:hAnsi="Times New Roman"/>
          <w:b/>
        </w:rPr>
        <w:t xml:space="preserve">Найменування товару: </w:t>
      </w:r>
      <w:r w:rsidRPr="00EA4327">
        <w:rPr>
          <w:rFonts w:ascii="Times New Roman" w:hAnsi="Times New Roman"/>
        </w:rPr>
        <w:t xml:space="preserve">Крісла офісні (Крісло RICHMAN Каліфорнія Ю Хром П2 М-2 </w:t>
      </w:r>
      <w:proofErr w:type="spellStart"/>
      <w:r w:rsidRPr="00EA4327">
        <w:rPr>
          <w:rFonts w:ascii="Times New Roman" w:hAnsi="Times New Roman"/>
        </w:rPr>
        <w:t>Меджик</w:t>
      </w:r>
      <w:proofErr w:type="spellEnd"/>
      <w:r w:rsidRPr="00EA4327">
        <w:rPr>
          <w:rFonts w:ascii="Times New Roman" w:hAnsi="Times New Roman"/>
        </w:rPr>
        <w:t xml:space="preserve"> </w:t>
      </w:r>
      <w:proofErr w:type="spellStart"/>
      <w:r w:rsidRPr="00EA4327">
        <w:rPr>
          <w:rFonts w:ascii="Times New Roman" w:hAnsi="Times New Roman"/>
        </w:rPr>
        <w:t>Дарк</w:t>
      </w:r>
      <w:proofErr w:type="spellEnd"/>
      <w:r w:rsidRPr="00EA4327">
        <w:rPr>
          <w:rFonts w:ascii="Times New Roman" w:hAnsi="Times New Roman"/>
        </w:rPr>
        <w:t xml:space="preserve"> </w:t>
      </w:r>
      <w:proofErr w:type="spellStart"/>
      <w:r w:rsidRPr="00EA4327">
        <w:rPr>
          <w:rFonts w:ascii="Times New Roman" w:hAnsi="Times New Roman"/>
        </w:rPr>
        <w:t>Грей</w:t>
      </w:r>
      <w:proofErr w:type="spellEnd"/>
      <w:r w:rsidRPr="00EA4327">
        <w:rPr>
          <w:rFonts w:ascii="Times New Roman" w:hAnsi="Times New Roman"/>
        </w:rPr>
        <w:t xml:space="preserve"> (Прогумовані Колеса))</w:t>
      </w:r>
    </w:p>
    <w:p w14:paraId="3DC2EAA5" w14:textId="77777777" w:rsidR="00EA4327" w:rsidRPr="00EA4327" w:rsidRDefault="00EA4327" w:rsidP="00EA4327">
      <w:pPr>
        <w:spacing w:after="0" w:line="240" w:lineRule="auto"/>
        <w:jc w:val="both"/>
        <w:rPr>
          <w:rFonts w:ascii="Times New Roman" w:hAnsi="Times New Roman"/>
        </w:rPr>
      </w:pPr>
      <w:r w:rsidRPr="00EA4327">
        <w:rPr>
          <w:rFonts w:ascii="Times New Roman" w:hAnsi="Times New Roman"/>
          <w:b/>
        </w:rPr>
        <w:t>Конкретна назва предмету закупівлі:</w:t>
      </w:r>
      <w:r w:rsidRPr="00EA4327">
        <w:rPr>
          <w:rFonts w:ascii="Times New Roman" w:hAnsi="Times New Roman"/>
        </w:rPr>
        <w:t xml:space="preserve"> Крісла офісні, 3 шт.</w:t>
      </w:r>
    </w:p>
    <w:p w14:paraId="79B08B5D" w14:textId="77777777" w:rsidR="00EA4327" w:rsidRPr="00EA4327" w:rsidRDefault="00EA4327" w:rsidP="00EA4327">
      <w:pPr>
        <w:spacing w:after="0" w:line="240" w:lineRule="auto"/>
        <w:jc w:val="both"/>
        <w:rPr>
          <w:rFonts w:ascii="Times New Roman" w:hAnsi="Times New Roman"/>
        </w:rPr>
      </w:pPr>
      <w:r w:rsidRPr="00EA4327">
        <w:rPr>
          <w:rFonts w:ascii="Times New Roman" w:hAnsi="Times New Roman"/>
          <w:b/>
        </w:rPr>
        <w:t>Строк поставки товару:</w:t>
      </w:r>
      <w:r w:rsidRPr="00EA4327">
        <w:rPr>
          <w:rFonts w:ascii="Times New Roman" w:hAnsi="Times New Roman"/>
        </w:rPr>
        <w:t xml:space="preserve"> до 31 жовтня 2025 року.</w:t>
      </w:r>
    </w:p>
    <w:p w14:paraId="4526298D" w14:textId="04DF5D4F" w:rsidR="003C7F0D" w:rsidRPr="003C7F0D" w:rsidRDefault="00EA4327" w:rsidP="00EA4327">
      <w:pPr>
        <w:spacing w:after="0" w:line="240" w:lineRule="auto"/>
        <w:jc w:val="both"/>
        <w:rPr>
          <w:rFonts w:ascii="Times New Roman" w:hAnsi="Times New Roman"/>
        </w:rPr>
      </w:pPr>
      <w:r w:rsidRPr="00EA4327">
        <w:rPr>
          <w:rFonts w:ascii="Times New Roman" w:hAnsi="Times New Roman"/>
          <w:b/>
        </w:rPr>
        <w:t>Місце поставки:</w:t>
      </w:r>
      <w:r w:rsidRPr="00EA4327">
        <w:rPr>
          <w:rFonts w:ascii="Times New Roman" w:hAnsi="Times New Roman"/>
        </w:rPr>
        <w:t xml:space="preserve"> просп. Незалежності, 5, м. Долина, Івано-Франківська обл., Україна 77500</w:t>
      </w:r>
    </w:p>
    <w:p w14:paraId="6414E574" w14:textId="77777777" w:rsidR="003C7F0D" w:rsidRPr="003C7F0D" w:rsidRDefault="003C7F0D" w:rsidP="003C7F0D">
      <w:pPr>
        <w:spacing w:after="0" w:line="240" w:lineRule="auto"/>
        <w:jc w:val="both"/>
        <w:rPr>
          <w:rFonts w:ascii="Times New Roman" w:hAnsi="Times New Roman"/>
        </w:rPr>
      </w:pPr>
      <w:r w:rsidRPr="003C7F0D">
        <w:rPr>
          <w:rFonts w:ascii="Times New Roman" w:hAnsi="Times New Roman"/>
          <w:b/>
        </w:rPr>
        <w:t xml:space="preserve">Умови оплати: </w:t>
      </w:r>
      <w:r w:rsidRPr="003C7F0D">
        <w:rPr>
          <w:rFonts w:ascii="Times New Roman" w:hAnsi="Times New Roman"/>
        </w:rPr>
        <w:t>Замовник проводить розрахунки з Постачальником у відповідності до вимог Бюджетного кодексу України та ПОСТАНОВИ КАБІНЕТУ МІНІСТРІВ УКРАЇНИ від 9 червня 2021 р. № 590 «Про затвердження Порядку виконання повноважень Державною казначейською службою в особливому режимі в умовах воєнного стану» зі змінами. Розрахунок за фактично поставлений Товар здійснюється у безготівковій формі шляхом перерахування грошових коштів на розрахунковий рахунок Постачальника на підставі видаткової накладної/Акта протягом 20 (двадцяти) банківських днів з дня надходження коштів на зазначені цілі на рахунок Замовника. У разі затримки бюджетного фінансування розрахунок за поставлений товар здійснюється на протязі 10 (десяти) банківських днів з дати отримання замовником бюджетного призначення (асигнування) на фінансування закупівлі на свій розрахунковий рахунок.</w:t>
      </w:r>
    </w:p>
    <w:p w14:paraId="10B38E2D" w14:textId="77777777" w:rsidR="003C7F0D" w:rsidRPr="003C7F0D" w:rsidRDefault="003C7F0D" w:rsidP="003C7F0D">
      <w:pPr>
        <w:spacing w:after="0" w:line="240" w:lineRule="auto"/>
        <w:jc w:val="both"/>
        <w:rPr>
          <w:rFonts w:ascii="Times New Roman" w:hAnsi="Times New Roman"/>
        </w:rPr>
      </w:pPr>
    </w:p>
    <w:p w14:paraId="53621190" w14:textId="77777777" w:rsidR="003C7F0D" w:rsidRPr="003C7F0D" w:rsidRDefault="003C7F0D" w:rsidP="003C7F0D">
      <w:pPr>
        <w:spacing w:after="0" w:line="240" w:lineRule="auto"/>
        <w:jc w:val="both"/>
        <w:rPr>
          <w:rFonts w:ascii="Times New Roman" w:hAnsi="Times New Roman"/>
          <w:b/>
        </w:rPr>
      </w:pPr>
      <w:r w:rsidRPr="003C7F0D">
        <w:rPr>
          <w:rFonts w:ascii="Times New Roman" w:hAnsi="Times New Roman"/>
          <w:b/>
        </w:rPr>
        <w:t>Інші вимоги:</w:t>
      </w:r>
    </w:p>
    <w:p w14:paraId="1EC99E10" w14:textId="77777777" w:rsidR="003C7F0D" w:rsidRDefault="003C7F0D" w:rsidP="003C7F0D">
      <w:pPr>
        <w:spacing w:after="0" w:line="240" w:lineRule="auto"/>
        <w:jc w:val="both"/>
        <w:rPr>
          <w:rFonts w:ascii="Times New Roman" w:hAnsi="Times New Roman"/>
        </w:rPr>
      </w:pPr>
      <w:r w:rsidRPr="003C7F0D">
        <w:rPr>
          <w:rFonts w:ascii="Times New Roman" w:hAnsi="Times New Roman"/>
        </w:rPr>
        <w:t xml:space="preserve">1. Договір про закупівлю між замовником та переможцем відбору укладається відповідно до вимог законодавства. Умови договору про закупівлю не повинні відрізнятися від умов, визначених у замовленні/запиті ціни пропозицій в електронному каталозі (згідно завантаженого </w:t>
      </w:r>
      <w:proofErr w:type="spellStart"/>
      <w:r w:rsidRPr="003C7F0D">
        <w:rPr>
          <w:rFonts w:ascii="Times New Roman" w:hAnsi="Times New Roman"/>
        </w:rPr>
        <w:t>проєкту</w:t>
      </w:r>
      <w:proofErr w:type="spellEnd"/>
      <w:r w:rsidRPr="003C7F0D">
        <w:rPr>
          <w:rFonts w:ascii="Times New Roman" w:hAnsi="Times New Roman"/>
        </w:rPr>
        <w:t xml:space="preserve"> договору).</w:t>
      </w:r>
    </w:p>
    <w:p w14:paraId="16623E5E" w14:textId="77777777" w:rsidR="003C7F0D" w:rsidRDefault="003C7F0D" w:rsidP="003C7F0D">
      <w:pPr>
        <w:spacing w:after="0" w:line="240" w:lineRule="auto"/>
        <w:jc w:val="both"/>
        <w:rPr>
          <w:rFonts w:ascii="Times New Roman" w:hAnsi="Times New Roman"/>
        </w:rPr>
      </w:pPr>
    </w:p>
    <w:p w14:paraId="1F2CA5DE" w14:textId="37C186EF" w:rsidR="00B10243" w:rsidRPr="003C7F0D" w:rsidRDefault="003C7F0D" w:rsidP="003C7F0D">
      <w:pPr>
        <w:spacing w:after="0" w:line="240" w:lineRule="auto"/>
        <w:jc w:val="both"/>
        <w:rPr>
          <w:rFonts w:ascii="Times New Roman" w:hAnsi="Times New Roman"/>
        </w:rPr>
      </w:pPr>
      <w:r w:rsidRPr="003C7F0D">
        <w:rPr>
          <w:rFonts w:ascii="Times New Roman" w:hAnsi="Times New Roman"/>
        </w:rPr>
        <w:t>2. 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14:paraId="3E1B077D" w14:textId="77777777" w:rsidR="007B5627" w:rsidRPr="007B5627" w:rsidRDefault="007B5627" w:rsidP="007B5627">
      <w:pPr>
        <w:shd w:val="clear" w:color="auto" w:fill="FFFFFF"/>
        <w:spacing w:after="0" w:line="240" w:lineRule="auto"/>
        <w:jc w:val="both"/>
        <w:rPr>
          <w:rFonts w:ascii="Times New Roman" w:eastAsia="Times New Roman" w:hAnsi="Times New Roman"/>
          <w:b/>
          <w:color w:val="000000"/>
        </w:rPr>
      </w:pPr>
    </w:p>
    <w:sectPr w:rsidR="007B5627" w:rsidRPr="007B5627">
      <w:pgSz w:w="11906" w:h="16838"/>
      <w:pgMar w:top="850" w:right="850" w:bottom="850" w:left="1417" w:header="708" w:footer="708"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8E05E9" w15:done="0"/>
  <w15:commentEx w15:paraId="5DAB9B0C" w15:done="0"/>
  <w15:commentEx w15:paraId="79701920" w15:done="0"/>
  <w15:commentEx w15:paraId="29AFE4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2E158" w16cex:dateUtc="2024-09-04T10:38:00Z"/>
  <w16cex:commentExtensible w16cex:durableId="2AB3302B" w16cex:dateUtc="2024-09-04T10:39:00Z"/>
  <w16cex:commentExtensible w16cex:durableId="2A82E198" w16cex:dateUtc="2024-09-04T10:39:00Z"/>
  <w16cex:commentExtensible w16cex:durableId="2A82E1E8" w16cex:dateUtc="2024-09-04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8E05E9" w16cid:durableId="2A82E158"/>
  <w16cid:commentId w16cid:paraId="5DAB9B0C" w16cid:durableId="2AB3302B"/>
  <w16cid:commentId w16cid:paraId="79701920" w16cid:durableId="2A82E198"/>
  <w16cid:commentId w16cid:paraId="29AFE487" w16cid:durableId="2A82E1E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E49D1"/>
    <w:multiLevelType w:val="multilevel"/>
    <w:tmpl w:val="1E10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9F3A62"/>
    <w:multiLevelType w:val="hybridMultilevel"/>
    <w:tmpl w:val="E12C06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9B80E48"/>
    <w:multiLevelType w:val="multilevel"/>
    <w:tmpl w:val="22D80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ryna">
    <w15:presenceInfo w15:providerId="None" w15:userId="Katery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2843E6"/>
    <w:rsid w:val="00007C10"/>
    <w:rsid w:val="000331BF"/>
    <w:rsid w:val="000359F7"/>
    <w:rsid w:val="00066BED"/>
    <w:rsid w:val="0007156A"/>
    <w:rsid w:val="001511D0"/>
    <w:rsid w:val="001A2BC7"/>
    <w:rsid w:val="001C33F7"/>
    <w:rsid w:val="001E1112"/>
    <w:rsid w:val="001F7705"/>
    <w:rsid w:val="0021715A"/>
    <w:rsid w:val="002708FC"/>
    <w:rsid w:val="002843E6"/>
    <w:rsid w:val="002C4051"/>
    <w:rsid w:val="002D1F56"/>
    <w:rsid w:val="003569B9"/>
    <w:rsid w:val="00362630"/>
    <w:rsid w:val="003A70F9"/>
    <w:rsid w:val="003C7448"/>
    <w:rsid w:val="003C7F0D"/>
    <w:rsid w:val="0041312A"/>
    <w:rsid w:val="0043187D"/>
    <w:rsid w:val="004A32A2"/>
    <w:rsid w:val="004B04D3"/>
    <w:rsid w:val="004B11F2"/>
    <w:rsid w:val="004D66A4"/>
    <w:rsid w:val="00527776"/>
    <w:rsid w:val="00546C6C"/>
    <w:rsid w:val="0058449C"/>
    <w:rsid w:val="00591EDF"/>
    <w:rsid w:val="005C1C03"/>
    <w:rsid w:val="006140FF"/>
    <w:rsid w:val="00621EF2"/>
    <w:rsid w:val="00672A45"/>
    <w:rsid w:val="006870F7"/>
    <w:rsid w:val="006D4395"/>
    <w:rsid w:val="00704DB5"/>
    <w:rsid w:val="00726F5E"/>
    <w:rsid w:val="00777436"/>
    <w:rsid w:val="007B5627"/>
    <w:rsid w:val="0086277F"/>
    <w:rsid w:val="00893D93"/>
    <w:rsid w:val="00896399"/>
    <w:rsid w:val="008A4A29"/>
    <w:rsid w:val="008B5F58"/>
    <w:rsid w:val="008E289D"/>
    <w:rsid w:val="008F21C6"/>
    <w:rsid w:val="00970D66"/>
    <w:rsid w:val="009733EB"/>
    <w:rsid w:val="00A37C98"/>
    <w:rsid w:val="00A65D99"/>
    <w:rsid w:val="00AA7173"/>
    <w:rsid w:val="00AB40D4"/>
    <w:rsid w:val="00AB5F02"/>
    <w:rsid w:val="00AC073E"/>
    <w:rsid w:val="00AD5F92"/>
    <w:rsid w:val="00AE2213"/>
    <w:rsid w:val="00AE42AB"/>
    <w:rsid w:val="00B10243"/>
    <w:rsid w:val="00B13207"/>
    <w:rsid w:val="00B82162"/>
    <w:rsid w:val="00B84657"/>
    <w:rsid w:val="00B84A63"/>
    <w:rsid w:val="00BA6439"/>
    <w:rsid w:val="00BB4CAF"/>
    <w:rsid w:val="00BC133D"/>
    <w:rsid w:val="00BF64F3"/>
    <w:rsid w:val="00C354AC"/>
    <w:rsid w:val="00C85599"/>
    <w:rsid w:val="00CD2A8C"/>
    <w:rsid w:val="00CE3712"/>
    <w:rsid w:val="00D1490F"/>
    <w:rsid w:val="00D150D3"/>
    <w:rsid w:val="00DD1115"/>
    <w:rsid w:val="00DD2E6E"/>
    <w:rsid w:val="00DD5DF8"/>
    <w:rsid w:val="00E66940"/>
    <w:rsid w:val="00E9237D"/>
    <w:rsid w:val="00EA4327"/>
    <w:rsid w:val="00F143AC"/>
    <w:rsid w:val="00F16A09"/>
    <w:rsid w:val="00F2196A"/>
    <w:rsid w:val="00F23A05"/>
    <w:rsid w:val="00F24CF5"/>
    <w:rsid w:val="00F344FD"/>
    <w:rsid w:val="00F80111"/>
    <w:rsid w:val="00FE47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11"/>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rPr>
  </w:style>
  <w:style w:type="character" w:styleId="a4">
    <w:name w:val="Emphasis"/>
    <w:uiPriority w:val="20"/>
    <w:qFormat/>
    <w:rsid w:val="00B64011"/>
    <w:rPr>
      <w:i/>
      <w:iCs/>
    </w:rPr>
  </w:style>
  <w:style w:type="paragraph" w:customStyle="1" w:styleId="10">
    <w:name w:val="1"/>
    <w:basedOn w:val="a"/>
    <w:next w:val="a5"/>
    <w:uiPriority w:val="99"/>
    <w:unhideWhenUsed/>
    <w:rsid w:val="00B64011"/>
    <w:pPr>
      <w:spacing w:before="100" w:beforeAutospacing="1" w:after="100" w:afterAutospacing="1" w:line="240" w:lineRule="auto"/>
    </w:pPr>
    <w:rPr>
      <w:rFonts w:ascii="Times New Roman" w:eastAsia="Times New Roman" w:hAnsi="Times New Roman"/>
      <w:sz w:val="24"/>
      <w:szCs w:val="24"/>
    </w:rPr>
  </w:style>
  <w:style w:type="character" w:styleId="a6">
    <w:name w:val="Hyperlink"/>
    <w:uiPriority w:val="99"/>
    <w:unhideWhenUsed/>
    <w:rsid w:val="00B64011"/>
    <w:rPr>
      <w:color w:val="0563C1"/>
      <w:u w:val="single"/>
    </w:rPr>
  </w:style>
  <w:style w:type="paragraph" w:styleId="a5">
    <w:name w:val="Normal (Web)"/>
    <w:basedOn w:val="a"/>
    <w:uiPriority w:val="99"/>
    <w:semiHidden/>
    <w:unhideWhenUsed/>
    <w:rsid w:val="00B64011"/>
    <w:rPr>
      <w:rFonts w:ascii="Times New Roman" w:hAnsi="Times New Roman"/>
      <w:sz w:val="24"/>
      <w:szCs w:val="24"/>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customStyle="1" w:styleId="a8">
    <w:name w:val="Знак Знак"/>
    <w:basedOn w:val="a"/>
    <w:rsid w:val="004B11F2"/>
    <w:pPr>
      <w:spacing w:after="0" w:line="240" w:lineRule="auto"/>
    </w:pPr>
    <w:rPr>
      <w:rFonts w:ascii="Verdana" w:eastAsia="Times New Roman" w:hAnsi="Verdana" w:cs="Verdana"/>
      <w:sz w:val="20"/>
      <w:szCs w:val="20"/>
      <w:lang w:val="en-US" w:eastAsia="en-US"/>
    </w:rPr>
  </w:style>
  <w:style w:type="character" w:customStyle="1" w:styleId="h-hidden">
    <w:name w:val="h-hidden"/>
    <w:basedOn w:val="a0"/>
    <w:rsid w:val="00007C10"/>
  </w:style>
  <w:style w:type="character" w:styleId="a9">
    <w:name w:val="annotation reference"/>
    <w:basedOn w:val="a0"/>
    <w:uiPriority w:val="99"/>
    <w:semiHidden/>
    <w:unhideWhenUsed/>
    <w:rsid w:val="0086277F"/>
    <w:rPr>
      <w:sz w:val="16"/>
      <w:szCs w:val="16"/>
    </w:rPr>
  </w:style>
  <w:style w:type="paragraph" w:styleId="aa">
    <w:name w:val="annotation text"/>
    <w:basedOn w:val="a"/>
    <w:link w:val="ab"/>
    <w:uiPriority w:val="99"/>
    <w:semiHidden/>
    <w:unhideWhenUsed/>
    <w:rsid w:val="0086277F"/>
    <w:pPr>
      <w:spacing w:line="240" w:lineRule="auto"/>
    </w:pPr>
    <w:rPr>
      <w:sz w:val="20"/>
      <w:szCs w:val="20"/>
    </w:rPr>
  </w:style>
  <w:style w:type="character" w:customStyle="1" w:styleId="ab">
    <w:name w:val="Текст примечания Знак"/>
    <w:basedOn w:val="a0"/>
    <w:link w:val="aa"/>
    <w:uiPriority w:val="99"/>
    <w:semiHidden/>
    <w:rsid w:val="0086277F"/>
    <w:rPr>
      <w:rFonts w:cs="Times New Roman"/>
      <w:sz w:val="20"/>
      <w:szCs w:val="20"/>
    </w:rPr>
  </w:style>
  <w:style w:type="paragraph" w:styleId="ac">
    <w:name w:val="annotation subject"/>
    <w:basedOn w:val="aa"/>
    <w:next w:val="aa"/>
    <w:link w:val="ad"/>
    <w:uiPriority w:val="99"/>
    <w:semiHidden/>
    <w:unhideWhenUsed/>
    <w:rsid w:val="0086277F"/>
    <w:rPr>
      <w:b/>
      <w:bCs/>
    </w:rPr>
  </w:style>
  <w:style w:type="character" w:customStyle="1" w:styleId="ad">
    <w:name w:val="Тема примечания Знак"/>
    <w:basedOn w:val="ab"/>
    <w:link w:val="ac"/>
    <w:uiPriority w:val="99"/>
    <w:semiHidden/>
    <w:rsid w:val="0086277F"/>
    <w:rPr>
      <w:rFonts w:cs="Times New Roman"/>
      <w:b/>
      <w:bCs/>
      <w:sz w:val="20"/>
      <w:szCs w:val="20"/>
    </w:rPr>
  </w:style>
  <w:style w:type="paragraph" w:styleId="ae">
    <w:name w:val="Balloon Text"/>
    <w:basedOn w:val="a"/>
    <w:link w:val="af"/>
    <w:uiPriority w:val="99"/>
    <w:semiHidden/>
    <w:unhideWhenUsed/>
    <w:rsid w:val="0086277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6277F"/>
    <w:rPr>
      <w:rFonts w:ascii="Segoe UI" w:hAnsi="Segoe UI" w:cs="Segoe UI"/>
      <w:sz w:val="18"/>
      <w:szCs w:val="18"/>
    </w:rPr>
  </w:style>
  <w:style w:type="character" w:styleId="af0">
    <w:name w:val="Strong"/>
    <w:basedOn w:val="a0"/>
    <w:uiPriority w:val="22"/>
    <w:qFormat/>
    <w:rsid w:val="00E9237D"/>
    <w:rPr>
      <w:b/>
      <w:bCs/>
    </w:rPr>
  </w:style>
  <w:style w:type="paragraph" w:styleId="af1">
    <w:name w:val="List Paragraph"/>
    <w:basedOn w:val="a"/>
    <w:uiPriority w:val="34"/>
    <w:qFormat/>
    <w:rsid w:val="00B10243"/>
    <w:pPr>
      <w:overflowPunct w:val="0"/>
      <w:autoSpaceDE w:val="0"/>
      <w:autoSpaceDN w:val="0"/>
      <w:adjustRightInd w:val="0"/>
      <w:spacing w:after="0" w:line="240" w:lineRule="auto"/>
      <w:ind w:left="720"/>
      <w:contextualSpacing/>
    </w:pPr>
    <w:rPr>
      <w:rFonts w:ascii="Times New Roman" w:eastAsia="Times New Roman" w:hAnsi="Times New Roman"/>
      <w:sz w:val="20"/>
      <w:szCs w:val="20"/>
      <w:lang w:val="ru-RU" w:eastAsia="ru-RU"/>
    </w:rPr>
  </w:style>
  <w:style w:type="paragraph" w:customStyle="1" w:styleId="layoutparagraph-g5rxw6-0">
    <w:name w:val="layoutparagraph-g5rxw6-0"/>
    <w:basedOn w:val="a"/>
    <w:rsid w:val="00B10243"/>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11"/>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rPr>
  </w:style>
  <w:style w:type="character" w:styleId="a4">
    <w:name w:val="Emphasis"/>
    <w:uiPriority w:val="20"/>
    <w:qFormat/>
    <w:rsid w:val="00B64011"/>
    <w:rPr>
      <w:i/>
      <w:iCs/>
    </w:rPr>
  </w:style>
  <w:style w:type="paragraph" w:customStyle="1" w:styleId="10">
    <w:name w:val="1"/>
    <w:basedOn w:val="a"/>
    <w:next w:val="a5"/>
    <w:uiPriority w:val="99"/>
    <w:unhideWhenUsed/>
    <w:rsid w:val="00B64011"/>
    <w:pPr>
      <w:spacing w:before="100" w:beforeAutospacing="1" w:after="100" w:afterAutospacing="1" w:line="240" w:lineRule="auto"/>
    </w:pPr>
    <w:rPr>
      <w:rFonts w:ascii="Times New Roman" w:eastAsia="Times New Roman" w:hAnsi="Times New Roman"/>
      <w:sz w:val="24"/>
      <w:szCs w:val="24"/>
    </w:rPr>
  </w:style>
  <w:style w:type="character" w:styleId="a6">
    <w:name w:val="Hyperlink"/>
    <w:uiPriority w:val="99"/>
    <w:unhideWhenUsed/>
    <w:rsid w:val="00B64011"/>
    <w:rPr>
      <w:color w:val="0563C1"/>
      <w:u w:val="single"/>
    </w:rPr>
  </w:style>
  <w:style w:type="paragraph" w:styleId="a5">
    <w:name w:val="Normal (Web)"/>
    <w:basedOn w:val="a"/>
    <w:uiPriority w:val="99"/>
    <w:semiHidden/>
    <w:unhideWhenUsed/>
    <w:rsid w:val="00B64011"/>
    <w:rPr>
      <w:rFonts w:ascii="Times New Roman" w:hAnsi="Times New Roman"/>
      <w:sz w:val="24"/>
      <w:szCs w:val="24"/>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customStyle="1" w:styleId="a8">
    <w:name w:val="Знак Знак"/>
    <w:basedOn w:val="a"/>
    <w:rsid w:val="004B11F2"/>
    <w:pPr>
      <w:spacing w:after="0" w:line="240" w:lineRule="auto"/>
    </w:pPr>
    <w:rPr>
      <w:rFonts w:ascii="Verdana" w:eastAsia="Times New Roman" w:hAnsi="Verdana" w:cs="Verdana"/>
      <w:sz w:val="20"/>
      <w:szCs w:val="20"/>
      <w:lang w:val="en-US" w:eastAsia="en-US"/>
    </w:rPr>
  </w:style>
  <w:style w:type="character" w:customStyle="1" w:styleId="h-hidden">
    <w:name w:val="h-hidden"/>
    <w:basedOn w:val="a0"/>
    <w:rsid w:val="00007C10"/>
  </w:style>
  <w:style w:type="character" w:styleId="a9">
    <w:name w:val="annotation reference"/>
    <w:basedOn w:val="a0"/>
    <w:uiPriority w:val="99"/>
    <w:semiHidden/>
    <w:unhideWhenUsed/>
    <w:rsid w:val="0086277F"/>
    <w:rPr>
      <w:sz w:val="16"/>
      <w:szCs w:val="16"/>
    </w:rPr>
  </w:style>
  <w:style w:type="paragraph" w:styleId="aa">
    <w:name w:val="annotation text"/>
    <w:basedOn w:val="a"/>
    <w:link w:val="ab"/>
    <w:uiPriority w:val="99"/>
    <w:semiHidden/>
    <w:unhideWhenUsed/>
    <w:rsid w:val="0086277F"/>
    <w:pPr>
      <w:spacing w:line="240" w:lineRule="auto"/>
    </w:pPr>
    <w:rPr>
      <w:sz w:val="20"/>
      <w:szCs w:val="20"/>
    </w:rPr>
  </w:style>
  <w:style w:type="character" w:customStyle="1" w:styleId="ab">
    <w:name w:val="Текст примечания Знак"/>
    <w:basedOn w:val="a0"/>
    <w:link w:val="aa"/>
    <w:uiPriority w:val="99"/>
    <w:semiHidden/>
    <w:rsid w:val="0086277F"/>
    <w:rPr>
      <w:rFonts w:cs="Times New Roman"/>
      <w:sz w:val="20"/>
      <w:szCs w:val="20"/>
    </w:rPr>
  </w:style>
  <w:style w:type="paragraph" w:styleId="ac">
    <w:name w:val="annotation subject"/>
    <w:basedOn w:val="aa"/>
    <w:next w:val="aa"/>
    <w:link w:val="ad"/>
    <w:uiPriority w:val="99"/>
    <w:semiHidden/>
    <w:unhideWhenUsed/>
    <w:rsid w:val="0086277F"/>
    <w:rPr>
      <w:b/>
      <w:bCs/>
    </w:rPr>
  </w:style>
  <w:style w:type="character" w:customStyle="1" w:styleId="ad">
    <w:name w:val="Тема примечания Знак"/>
    <w:basedOn w:val="ab"/>
    <w:link w:val="ac"/>
    <w:uiPriority w:val="99"/>
    <w:semiHidden/>
    <w:rsid w:val="0086277F"/>
    <w:rPr>
      <w:rFonts w:cs="Times New Roman"/>
      <w:b/>
      <w:bCs/>
      <w:sz w:val="20"/>
      <w:szCs w:val="20"/>
    </w:rPr>
  </w:style>
  <w:style w:type="paragraph" w:styleId="ae">
    <w:name w:val="Balloon Text"/>
    <w:basedOn w:val="a"/>
    <w:link w:val="af"/>
    <w:uiPriority w:val="99"/>
    <w:semiHidden/>
    <w:unhideWhenUsed/>
    <w:rsid w:val="0086277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6277F"/>
    <w:rPr>
      <w:rFonts w:ascii="Segoe UI" w:hAnsi="Segoe UI" w:cs="Segoe UI"/>
      <w:sz w:val="18"/>
      <w:szCs w:val="18"/>
    </w:rPr>
  </w:style>
  <w:style w:type="character" w:styleId="af0">
    <w:name w:val="Strong"/>
    <w:basedOn w:val="a0"/>
    <w:uiPriority w:val="22"/>
    <w:qFormat/>
    <w:rsid w:val="00E9237D"/>
    <w:rPr>
      <w:b/>
      <w:bCs/>
    </w:rPr>
  </w:style>
  <w:style w:type="paragraph" w:styleId="af1">
    <w:name w:val="List Paragraph"/>
    <w:basedOn w:val="a"/>
    <w:uiPriority w:val="34"/>
    <w:qFormat/>
    <w:rsid w:val="00B10243"/>
    <w:pPr>
      <w:overflowPunct w:val="0"/>
      <w:autoSpaceDE w:val="0"/>
      <w:autoSpaceDN w:val="0"/>
      <w:adjustRightInd w:val="0"/>
      <w:spacing w:after="0" w:line="240" w:lineRule="auto"/>
      <w:ind w:left="720"/>
      <w:contextualSpacing/>
    </w:pPr>
    <w:rPr>
      <w:rFonts w:ascii="Times New Roman" w:eastAsia="Times New Roman" w:hAnsi="Times New Roman"/>
      <w:sz w:val="20"/>
      <w:szCs w:val="20"/>
      <w:lang w:val="ru-RU" w:eastAsia="ru-RU"/>
    </w:rPr>
  </w:style>
  <w:style w:type="paragraph" w:customStyle="1" w:styleId="layoutparagraph-g5rxw6-0">
    <w:name w:val="layoutparagraph-g5rxw6-0"/>
    <w:basedOn w:val="a"/>
    <w:rsid w:val="00B1024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16">
      <w:bodyDiv w:val="1"/>
      <w:marLeft w:val="0"/>
      <w:marRight w:val="0"/>
      <w:marTop w:val="0"/>
      <w:marBottom w:val="0"/>
      <w:divBdr>
        <w:top w:val="none" w:sz="0" w:space="0" w:color="auto"/>
        <w:left w:val="none" w:sz="0" w:space="0" w:color="auto"/>
        <w:bottom w:val="none" w:sz="0" w:space="0" w:color="auto"/>
        <w:right w:val="none" w:sz="0" w:space="0" w:color="auto"/>
      </w:divBdr>
    </w:div>
    <w:div w:id="90518830">
      <w:bodyDiv w:val="1"/>
      <w:marLeft w:val="0"/>
      <w:marRight w:val="0"/>
      <w:marTop w:val="0"/>
      <w:marBottom w:val="0"/>
      <w:divBdr>
        <w:top w:val="none" w:sz="0" w:space="0" w:color="auto"/>
        <w:left w:val="none" w:sz="0" w:space="0" w:color="auto"/>
        <w:bottom w:val="none" w:sz="0" w:space="0" w:color="auto"/>
        <w:right w:val="none" w:sz="0" w:space="0" w:color="auto"/>
      </w:divBdr>
    </w:div>
    <w:div w:id="1444300805">
      <w:bodyDiv w:val="1"/>
      <w:marLeft w:val="0"/>
      <w:marRight w:val="0"/>
      <w:marTop w:val="0"/>
      <w:marBottom w:val="0"/>
      <w:divBdr>
        <w:top w:val="none" w:sz="0" w:space="0" w:color="auto"/>
        <w:left w:val="none" w:sz="0" w:space="0" w:color="auto"/>
        <w:bottom w:val="none" w:sz="0" w:space="0" w:color="auto"/>
        <w:right w:val="none" w:sz="0" w:space="0" w:color="auto"/>
      </w:divBdr>
    </w:div>
    <w:div w:id="1822038798">
      <w:bodyDiv w:val="1"/>
      <w:marLeft w:val="0"/>
      <w:marRight w:val="0"/>
      <w:marTop w:val="0"/>
      <w:marBottom w:val="0"/>
      <w:divBdr>
        <w:top w:val="none" w:sz="0" w:space="0" w:color="auto"/>
        <w:left w:val="none" w:sz="0" w:space="0" w:color="auto"/>
        <w:bottom w:val="none" w:sz="0" w:space="0" w:color="auto"/>
        <w:right w:val="none" w:sz="0" w:space="0" w:color="auto"/>
      </w:divBdr>
    </w:div>
    <w:div w:id="1825925905">
      <w:bodyDiv w:val="1"/>
      <w:marLeft w:val="0"/>
      <w:marRight w:val="0"/>
      <w:marTop w:val="0"/>
      <w:marBottom w:val="0"/>
      <w:divBdr>
        <w:top w:val="none" w:sz="0" w:space="0" w:color="auto"/>
        <w:left w:val="none" w:sz="0" w:space="0" w:color="auto"/>
        <w:bottom w:val="none" w:sz="0" w:space="0" w:color="auto"/>
        <w:right w:val="none" w:sz="0" w:space="0" w:color="auto"/>
      </w:divBdr>
    </w:div>
    <w:div w:id="2075548170">
      <w:bodyDiv w:val="1"/>
      <w:marLeft w:val="0"/>
      <w:marRight w:val="0"/>
      <w:marTop w:val="0"/>
      <w:marBottom w:val="0"/>
      <w:divBdr>
        <w:top w:val="none" w:sz="0" w:space="0" w:color="auto"/>
        <w:left w:val="none" w:sz="0" w:space="0" w:color="auto"/>
        <w:bottom w:val="none" w:sz="0" w:space="0" w:color="auto"/>
        <w:right w:val="none" w:sz="0" w:space="0" w:color="auto"/>
      </w:divBdr>
    </w:div>
    <w:div w:id="2106223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microsoft.com/office/2007/relationships/stylesWithEffects" Target="stylesWithEffects.xml"/><Relationship Id="rId15" Type="http://schemas.microsoft.com/office/2016/09/relationships/commentsIds" Target="commentsIds.xml"/><Relationship Id="rId4" Type="http://schemas.openxmlformats.org/officeDocument/2006/relationships/styles" Target="style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4L10l5Yd/YZrnhM/F7AyF5fQA==">AMUW2mUL+qCqEMCdSnZ9YNZEvN93FlnEtJuE1ID9wa2rt3I/dDZfmOgpZiYU1I544yCMyGMh7gAxf6gVlsp+tEi4iTogIjRVGak2WSIw3Gty21+qQIG8w04=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D9507B-8B1C-4F6A-951B-1935952D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3380</Words>
  <Characters>1927</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7</cp:revision>
  <cp:lastPrinted>2025-05-08T11:34:00Z</cp:lastPrinted>
  <dcterms:created xsi:type="dcterms:W3CDTF">2025-07-03T07:53:00Z</dcterms:created>
  <dcterms:modified xsi:type="dcterms:W3CDTF">2025-10-02T13:53:00Z</dcterms:modified>
</cp:coreProperties>
</file>