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092C3" w14:textId="77777777" w:rsidR="004B11F2" w:rsidRDefault="004B11F2">
      <w:pPr>
        <w:spacing w:before="280" w:after="0" w:line="240" w:lineRule="auto"/>
        <w:jc w:val="center"/>
        <w:rPr>
          <w:rFonts w:ascii="Times New Roman" w:eastAsia="Times New Roman" w:hAnsi="Times New Roman"/>
          <w:b/>
          <w:sz w:val="20"/>
          <w:szCs w:val="20"/>
        </w:rPr>
      </w:pPr>
      <w:r w:rsidRPr="004B11F2">
        <w:rPr>
          <w:rFonts w:ascii="Times New Roman" w:eastAsia="Times New Roman" w:hAnsi="Times New Roman"/>
          <w:b/>
          <w:bCs/>
          <w:sz w:val="24"/>
          <w:szCs w:val="24"/>
        </w:rPr>
        <w:t>УКРАЇНА</w:t>
      </w:r>
      <w:r w:rsidRPr="004B11F2">
        <w:rPr>
          <w:rFonts w:ascii="Times New Roman" w:eastAsia="Times New Roman" w:hAnsi="Times New Roman"/>
          <w:b/>
          <w:bCs/>
          <w:sz w:val="24"/>
          <w:szCs w:val="24"/>
        </w:rPr>
        <w:br/>
        <w:t>ДОЛИНСЬКА МІСЬКА РАДА</w:t>
      </w:r>
      <w:r>
        <w:rPr>
          <w:rFonts w:ascii="Times New Roman" w:eastAsia="Times New Roman" w:hAnsi="Times New Roman"/>
          <w:b/>
          <w:sz w:val="20"/>
          <w:szCs w:val="20"/>
        </w:rPr>
        <w:t xml:space="preserve"> </w:t>
      </w:r>
    </w:p>
    <w:p w14:paraId="00000002" w14:textId="40FB4238" w:rsidR="002843E6" w:rsidRDefault="006870F7">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3" w14:textId="459ACBB2" w:rsidR="002843E6" w:rsidRPr="006D4395" w:rsidRDefault="006870F7" w:rsidP="00F344FD">
      <w:pPr>
        <w:spacing w:after="0" w:line="240" w:lineRule="auto"/>
        <w:jc w:val="center"/>
        <w:rPr>
          <w:rFonts w:ascii="Times New Roman" w:eastAsia="Times New Roman" w:hAnsi="Times New Roman"/>
          <w:b/>
          <w:u w:val="single"/>
        </w:rPr>
      </w:pPr>
      <w:r w:rsidRPr="006D4395">
        <w:rPr>
          <w:rFonts w:ascii="Times New Roman" w:eastAsia="Times New Roman" w:hAnsi="Times New Roman"/>
        </w:rPr>
        <w:t xml:space="preserve">технічних та якісних характеристик </w:t>
      </w:r>
      <w:r w:rsidRPr="006D4395">
        <w:rPr>
          <w:rFonts w:ascii="Times New Roman" w:eastAsia="Times New Roman" w:hAnsi="Times New Roman"/>
          <w:b/>
        </w:rPr>
        <w:t xml:space="preserve">закупівлі </w:t>
      </w:r>
      <w:r w:rsidR="00B13207" w:rsidRPr="006D4395">
        <w:rPr>
          <w:rFonts w:ascii="Times New Roman" w:eastAsia="Times New Roman" w:hAnsi="Times New Roman"/>
          <w:b/>
        </w:rPr>
        <w:t>дизельного палива</w:t>
      </w:r>
      <w:r w:rsidRPr="006D4395">
        <w:rPr>
          <w:rFonts w:ascii="Times New Roman" w:eastAsia="Times New Roman" w:hAnsi="Times New Roman"/>
          <w:b/>
        </w:rPr>
        <w:t>,</w:t>
      </w:r>
      <w:r w:rsidRPr="006D4395">
        <w:rPr>
          <w:rFonts w:ascii="Times New Roman" w:eastAsia="Times New Roman" w:hAnsi="Times New Roman"/>
        </w:rPr>
        <w:t xml:space="preserve"> розміру бюджетного призначення, очікуваної вартості предмета закупівлі</w:t>
      </w:r>
    </w:p>
    <w:p w14:paraId="00000004" w14:textId="77777777" w:rsidR="002843E6" w:rsidRPr="001C33F7" w:rsidRDefault="006870F7" w:rsidP="00F344FD">
      <w:pPr>
        <w:spacing w:before="280" w:after="0" w:line="240" w:lineRule="auto"/>
        <w:jc w:val="both"/>
        <w:rPr>
          <w:rFonts w:ascii="Times New Roman" w:eastAsia="Times New Roman" w:hAnsi="Times New Roman"/>
          <w:sz w:val="20"/>
          <w:szCs w:val="20"/>
        </w:rPr>
      </w:pPr>
      <w:r w:rsidRPr="001C33F7">
        <w:rPr>
          <w:rFonts w:ascii="Times New Roman" w:eastAsia="Times New Roman" w:hAnsi="Times New Roman"/>
          <w:sz w:val="20"/>
          <w:szCs w:val="20"/>
        </w:rPr>
        <w:t>(оприлюднюється на виконання постанови Кабміну № 710 від 11.10.2016 «Про ефективне використання державних коштів» (зі змінами))</w:t>
      </w:r>
    </w:p>
    <w:p w14:paraId="600B704C" w14:textId="77777777" w:rsidR="004B11F2" w:rsidRPr="001C33F7" w:rsidRDefault="006870F7" w:rsidP="00F344FD">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r w:rsidRPr="001C33F7">
        <w:rPr>
          <w:rFonts w:ascii="Times New Roman" w:eastAsia="Times New Roman" w:hAnsi="Times New Roman"/>
          <w:b/>
          <w:color w:val="00000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00000005" w14:textId="31DFF7B7" w:rsidR="002843E6" w:rsidRPr="001C33F7" w:rsidRDefault="004B11F2" w:rsidP="00F344FD">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1C33F7">
        <w:rPr>
          <w:rFonts w:ascii="Times New Roman" w:eastAsia="Times New Roman" w:hAnsi="Times New Roman"/>
          <w:snapToGrid w:val="0"/>
          <w:sz w:val="20"/>
          <w:szCs w:val="20"/>
          <w:lang w:eastAsia="zh-CN"/>
        </w:rPr>
        <w:t>Долинська</w:t>
      </w:r>
      <w:proofErr w:type="spellEnd"/>
      <w:r w:rsidRPr="001C33F7">
        <w:rPr>
          <w:rFonts w:ascii="Times New Roman" w:eastAsia="Times New Roman" w:hAnsi="Times New Roman"/>
          <w:snapToGrid w:val="0"/>
          <w:sz w:val="20"/>
          <w:szCs w:val="20"/>
          <w:lang w:eastAsia="zh-CN"/>
        </w:rPr>
        <w:t xml:space="preserve"> міська рада (надалі іменується </w:t>
      </w:r>
      <w:r w:rsidRPr="001C33F7">
        <w:rPr>
          <w:rFonts w:ascii="Times New Roman" w:eastAsia="Times New Roman" w:hAnsi="Times New Roman"/>
          <w:sz w:val="20"/>
          <w:szCs w:val="20"/>
          <w:lang w:eastAsia="zh-CN"/>
        </w:rPr>
        <w:t>"Замовник"</w:t>
      </w:r>
      <w:r w:rsidRPr="001C33F7">
        <w:rPr>
          <w:rFonts w:ascii="Times New Roman" w:eastAsia="Times New Roman" w:hAnsi="Times New Roman"/>
          <w:snapToGrid w:val="0"/>
          <w:sz w:val="20"/>
          <w:szCs w:val="20"/>
          <w:lang w:eastAsia="zh-CN"/>
        </w:rPr>
        <w:t xml:space="preserve">) в особі </w:t>
      </w:r>
      <w:r w:rsidRPr="001C33F7">
        <w:rPr>
          <w:rFonts w:ascii="Times New Roman" w:eastAsia="Times New Roman" w:hAnsi="Times New Roman"/>
          <w:sz w:val="20"/>
          <w:szCs w:val="20"/>
          <w:lang w:eastAsia="zh-CN"/>
        </w:rPr>
        <w:t xml:space="preserve">міського голови </w:t>
      </w:r>
      <w:proofErr w:type="spellStart"/>
      <w:r w:rsidRPr="001C33F7">
        <w:rPr>
          <w:rFonts w:ascii="Times New Roman" w:eastAsia="Times New Roman" w:hAnsi="Times New Roman"/>
          <w:sz w:val="20"/>
          <w:szCs w:val="20"/>
          <w:lang w:eastAsia="zh-CN"/>
        </w:rPr>
        <w:t>Диріва</w:t>
      </w:r>
      <w:proofErr w:type="spellEnd"/>
      <w:r w:rsidRPr="001C33F7">
        <w:rPr>
          <w:rFonts w:ascii="Times New Roman" w:eastAsia="Times New Roman" w:hAnsi="Times New Roman"/>
          <w:sz w:val="20"/>
          <w:szCs w:val="20"/>
          <w:lang w:eastAsia="zh-CN"/>
        </w:rPr>
        <w:t xml:space="preserve"> Івана Ярославовича, що діє на підставі Закону України «Про місцеве самоврядування в Україні»</w:t>
      </w:r>
      <w:r w:rsidR="006870F7" w:rsidRPr="001C33F7">
        <w:rPr>
          <w:rFonts w:ascii="Times New Roman" w:eastAsia="Times New Roman" w:hAnsi="Times New Roman"/>
          <w:b/>
          <w:color w:val="000000"/>
          <w:sz w:val="20"/>
          <w:szCs w:val="20"/>
        </w:rPr>
        <w:t>.</w:t>
      </w:r>
    </w:p>
    <w:p w14:paraId="00000006" w14:textId="648173BE" w:rsidR="002843E6" w:rsidRPr="001C33F7" w:rsidRDefault="006870F7" w:rsidP="00F344FD">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1C33F7">
        <w:rPr>
          <w:rFonts w:ascii="Times New Roman" w:eastAsia="Times New Roman" w:hAnsi="Times New Roman"/>
          <w:b/>
          <w:color w:val="000000"/>
          <w:sz w:val="20"/>
          <w:szCs w:val="20"/>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28640C" w:rsidRPr="0028640C">
        <w:rPr>
          <w:rFonts w:ascii="Times New Roman" w:eastAsia="Times New Roman" w:hAnsi="Times New Roman"/>
          <w:color w:val="000000"/>
          <w:sz w:val="20"/>
          <w:szCs w:val="20"/>
        </w:rPr>
        <w:t>Дизельне паливо для генератора</w:t>
      </w:r>
      <w:r w:rsidR="00BC133D" w:rsidRPr="001C33F7">
        <w:rPr>
          <w:rFonts w:ascii="Times New Roman" w:eastAsia="Times New Roman" w:hAnsi="Times New Roman"/>
          <w:color w:val="000000"/>
          <w:sz w:val="20"/>
          <w:szCs w:val="20"/>
        </w:rPr>
        <w:t xml:space="preserve"> за кодом ДК 021:2015 09130000-9 – Нафта і дистиляти </w:t>
      </w:r>
      <w:r w:rsidRPr="001C33F7">
        <w:rPr>
          <w:rFonts w:ascii="Times New Roman" w:eastAsia="Times New Roman" w:hAnsi="Times New Roman"/>
          <w:color w:val="000000"/>
          <w:sz w:val="20"/>
          <w:szCs w:val="20"/>
        </w:rPr>
        <w:t>на 202</w:t>
      </w:r>
      <w:r w:rsidR="00EE3F50">
        <w:rPr>
          <w:rFonts w:ascii="Times New Roman" w:eastAsia="Times New Roman" w:hAnsi="Times New Roman"/>
          <w:color w:val="000000"/>
          <w:sz w:val="20"/>
          <w:szCs w:val="20"/>
        </w:rPr>
        <w:t>5</w:t>
      </w:r>
      <w:r w:rsidRPr="001C33F7">
        <w:rPr>
          <w:rFonts w:ascii="Times New Roman" w:eastAsia="Times New Roman" w:hAnsi="Times New Roman"/>
          <w:color w:val="000000"/>
          <w:sz w:val="20"/>
          <w:szCs w:val="20"/>
        </w:rPr>
        <w:t xml:space="preserve"> рік. </w:t>
      </w:r>
    </w:p>
    <w:p w14:paraId="00000007" w14:textId="0228729B" w:rsidR="002843E6" w:rsidRPr="0028640C" w:rsidRDefault="006870F7" w:rsidP="00F344FD">
      <w:pPr>
        <w:spacing w:before="280" w:after="0" w:line="240" w:lineRule="auto"/>
        <w:jc w:val="both"/>
        <w:rPr>
          <w:rFonts w:ascii="Times New Roman" w:eastAsia="Times New Roman" w:hAnsi="Times New Roman"/>
          <w:color w:val="FF0000"/>
          <w:sz w:val="20"/>
          <w:szCs w:val="20"/>
        </w:rPr>
      </w:pPr>
      <w:r w:rsidRPr="001C33F7">
        <w:rPr>
          <w:rFonts w:ascii="Times New Roman" w:eastAsia="Times New Roman" w:hAnsi="Times New Roman"/>
          <w:b/>
          <w:sz w:val="20"/>
          <w:szCs w:val="20"/>
        </w:rPr>
        <w:t>Вид та іде</w:t>
      </w:r>
      <w:r w:rsidR="00F344FD" w:rsidRPr="001C33F7">
        <w:rPr>
          <w:rFonts w:ascii="Times New Roman" w:eastAsia="Times New Roman" w:hAnsi="Times New Roman"/>
          <w:b/>
          <w:sz w:val="20"/>
          <w:szCs w:val="20"/>
        </w:rPr>
        <w:t>нтифікатор процедури закупівлі:</w:t>
      </w:r>
      <w:r w:rsidR="00AE42AB" w:rsidRPr="001C33F7">
        <w:rPr>
          <w:rFonts w:ascii="Times New Roman" w:eastAsia="Times New Roman" w:hAnsi="Times New Roman"/>
          <w:b/>
          <w:sz w:val="20"/>
          <w:szCs w:val="20"/>
        </w:rPr>
        <w:t xml:space="preserve"> </w:t>
      </w:r>
      <w:r w:rsidR="0028640C" w:rsidRPr="0028640C">
        <w:rPr>
          <w:rFonts w:ascii="Times New Roman" w:hAnsi="Times New Roman"/>
          <w:sz w:val="20"/>
          <w:szCs w:val="20"/>
          <w:shd w:val="clear" w:color="auto" w:fill="FFFFFF"/>
        </w:rPr>
        <w:t>Запит ціни пропозиції</w:t>
      </w:r>
      <w:r w:rsidR="0028640C" w:rsidRPr="0028640C">
        <w:rPr>
          <w:rFonts w:ascii="Times New Roman" w:hAnsi="Times New Roman"/>
          <w:color w:val="FF0000"/>
          <w:sz w:val="20"/>
          <w:szCs w:val="20"/>
          <w:shd w:val="clear" w:color="auto" w:fill="FFFFFF"/>
        </w:rPr>
        <w:t xml:space="preserve"> </w:t>
      </w:r>
      <w:r w:rsidR="00473C1F" w:rsidRPr="00473C1F">
        <w:rPr>
          <w:rFonts w:ascii="Times New Roman" w:hAnsi="Times New Roman"/>
          <w:color w:val="FF0000"/>
          <w:sz w:val="20"/>
          <w:szCs w:val="20"/>
          <w:shd w:val="clear" w:color="auto" w:fill="FFFFFF"/>
        </w:rPr>
        <w:t>UA-2025-10-03-002631-a</w:t>
      </w:r>
      <w:bookmarkStart w:id="0" w:name="_GoBack"/>
      <w:bookmarkEnd w:id="0"/>
      <w:r w:rsidR="0028640C" w:rsidRPr="0028640C">
        <w:rPr>
          <w:rFonts w:ascii="Times New Roman" w:hAnsi="Times New Roman"/>
          <w:color w:val="FF0000"/>
          <w:sz w:val="20"/>
          <w:szCs w:val="20"/>
          <w:shd w:val="clear" w:color="auto" w:fill="FFFFFF"/>
        </w:rPr>
        <w:t>.</w:t>
      </w:r>
    </w:p>
    <w:p w14:paraId="5CDCFECB" w14:textId="77777777" w:rsidR="00A56B9F" w:rsidRPr="00A56B9F" w:rsidRDefault="00A56B9F" w:rsidP="00A56B9F">
      <w:pPr>
        <w:spacing w:before="280" w:after="0" w:line="240" w:lineRule="auto"/>
        <w:jc w:val="both"/>
        <w:rPr>
          <w:rFonts w:ascii="Times New Roman" w:eastAsia="Times New Roman" w:hAnsi="Times New Roman"/>
          <w:b/>
          <w:sz w:val="20"/>
          <w:szCs w:val="20"/>
        </w:rPr>
      </w:pPr>
      <w:r w:rsidRPr="00A56B9F">
        <w:rPr>
          <w:rFonts w:ascii="Times New Roman" w:eastAsia="Times New Roman" w:hAnsi="Times New Roman"/>
          <w:b/>
          <w:sz w:val="20"/>
          <w:szCs w:val="20"/>
        </w:rPr>
        <w:t>Очікуваний обсяг закупівлі Товару: 500 літрів.</w:t>
      </w:r>
    </w:p>
    <w:p w14:paraId="4E88AF55" w14:textId="77777777" w:rsidR="00335258" w:rsidRDefault="00335258" w:rsidP="00A56B9F">
      <w:pPr>
        <w:spacing w:before="280" w:after="0" w:line="240" w:lineRule="auto"/>
        <w:jc w:val="both"/>
        <w:rPr>
          <w:rFonts w:ascii="Times New Roman" w:eastAsia="Times New Roman" w:hAnsi="Times New Roman"/>
          <w:b/>
          <w:color w:val="000000"/>
          <w:sz w:val="20"/>
          <w:szCs w:val="20"/>
        </w:rPr>
      </w:pPr>
      <w:r w:rsidRPr="00A56B9F">
        <w:rPr>
          <w:rFonts w:ascii="Times New Roman" w:eastAsia="Times New Roman" w:hAnsi="Times New Roman"/>
          <w:b/>
          <w:color w:val="000000"/>
          <w:sz w:val="20"/>
          <w:szCs w:val="20"/>
        </w:rPr>
        <w:t>Строк поставки товару: до 31 жовтня 2025 року.</w:t>
      </w:r>
    </w:p>
    <w:p w14:paraId="69B32A8A" w14:textId="6CBB3B66" w:rsidR="004B11F2" w:rsidRPr="001C33F7" w:rsidRDefault="00A56B9F" w:rsidP="00A56B9F">
      <w:pPr>
        <w:spacing w:before="280" w:after="0" w:line="240" w:lineRule="auto"/>
        <w:jc w:val="both"/>
        <w:rPr>
          <w:rFonts w:ascii="Times New Roman" w:eastAsia="Times New Roman" w:hAnsi="Times New Roman"/>
          <w:sz w:val="20"/>
          <w:szCs w:val="20"/>
        </w:rPr>
      </w:pPr>
      <w:r w:rsidRPr="00A56B9F">
        <w:rPr>
          <w:rFonts w:ascii="Times New Roman" w:eastAsia="Times New Roman" w:hAnsi="Times New Roman"/>
          <w:b/>
          <w:sz w:val="20"/>
          <w:szCs w:val="20"/>
        </w:rPr>
        <w:t>Очікувана вартість та обґрунтування очікуваної вартості предмета закупівлі: 30 000,00 грн.</w:t>
      </w:r>
      <w:r w:rsidR="006870F7" w:rsidRPr="001C33F7">
        <w:rPr>
          <w:rFonts w:ascii="Times New Roman" w:eastAsia="Times New Roman" w:hAnsi="Times New Roman"/>
          <w:sz w:val="20"/>
          <w:szCs w:val="20"/>
        </w:rPr>
        <w:t xml:space="preserve"> </w:t>
      </w:r>
    </w:p>
    <w:p w14:paraId="662E500D" w14:textId="550379AC" w:rsidR="005C1C03" w:rsidRPr="001C33F7" w:rsidRDefault="005C1C03" w:rsidP="00A56B9F">
      <w:pPr>
        <w:spacing w:after="0" w:line="240" w:lineRule="auto"/>
        <w:jc w:val="both"/>
        <w:rPr>
          <w:rFonts w:ascii="Times New Roman" w:eastAsia="Times New Roman" w:hAnsi="Times New Roman"/>
          <w:sz w:val="20"/>
          <w:szCs w:val="20"/>
        </w:rPr>
      </w:pPr>
      <w:r w:rsidRPr="001C33F7">
        <w:rPr>
          <w:rFonts w:ascii="Times New Roman" w:eastAsia="Times New Roman" w:hAnsi="Times New Roman"/>
          <w:sz w:val="20"/>
          <w:szCs w:val="20"/>
        </w:rPr>
        <w:t>Визначення очікуваної вартості предмета закупівлі обумовлене статистичним аналізом про середньомісячне використання паливно-мастильних матеріалів на потреби замовника за попередній аналогічний період та згідно з діючими ринковими цінами, отриманими від потенційних постачальників комерційних пропозицій, примірної методики визначення очікуваної вартості предмета закупівлі (наказ Міністерства розвитку економіки, торгівлі та сільського господарства України від 18.02.2020  № 275 із змінами), з урахуванням офіційних статистичних даних Мінфіну (</w:t>
      </w:r>
      <w:hyperlink r:id="rId7" w:history="1">
        <w:r w:rsidR="00E66940" w:rsidRPr="001C33F7">
          <w:rPr>
            <w:rStyle w:val="a6"/>
            <w:rFonts w:ascii="Times New Roman" w:eastAsia="Times New Roman" w:hAnsi="Times New Roman"/>
            <w:color w:val="auto"/>
            <w:sz w:val="20"/>
            <w:szCs w:val="20"/>
          </w:rPr>
          <w:t>https://index.minfin.com.ua/markets/fuel/</w:t>
        </w:r>
      </w:hyperlink>
      <w:r w:rsidR="00E66940" w:rsidRPr="001C33F7">
        <w:rPr>
          <w:rFonts w:ascii="Times New Roman" w:eastAsia="Times New Roman" w:hAnsi="Times New Roman"/>
          <w:sz w:val="20"/>
          <w:szCs w:val="20"/>
        </w:rPr>
        <w:t xml:space="preserve">, </w:t>
      </w:r>
      <w:r w:rsidR="00E66940" w:rsidRPr="001C33F7">
        <w:rPr>
          <w:rFonts w:ascii="Times New Roman" w:eastAsia="Times New Roman" w:hAnsi="Times New Roman"/>
          <w:sz w:val="20"/>
          <w:szCs w:val="20"/>
          <w:u w:val="single"/>
        </w:rPr>
        <w:t>https://vseazs.com/</w:t>
      </w:r>
      <w:r w:rsidRPr="001C33F7">
        <w:rPr>
          <w:rFonts w:ascii="Times New Roman" w:eastAsia="Times New Roman" w:hAnsi="Times New Roman"/>
          <w:sz w:val="20"/>
          <w:szCs w:val="20"/>
        </w:rPr>
        <w:t>) стан</w:t>
      </w:r>
      <w:r w:rsidR="00F2196A" w:rsidRPr="001C33F7">
        <w:rPr>
          <w:rFonts w:ascii="Times New Roman" w:eastAsia="Times New Roman" w:hAnsi="Times New Roman"/>
          <w:sz w:val="20"/>
          <w:szCs w:val="20"/>
        </w:rPr>
        <w:t>ом на дату оголошення закупівлі</w:t>
      </w:r>
      <w:r w:rsidRPr="001C33F7">
        <w:rPr>
          <w:rFonts w:ascii="Times New Roman" w:eastAsia="Times New Roman" w:hAnsi="Times New Roman"/>
          <w:sz w:val="20"/>
          <w:szCs w:val="20"/>
        </w:rPr>
        <w:t>.</w:t>
      </w:r>
    </w:p>
    <w:p w14:paraId="7A11606D" w14:textId="77777777" w:rsidR="00A56B9F" w:rsidRDefault="00A56B9F" w:rsidP="00F344FD">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p>
    <w:p w14:paraId="2BC32EBA" w14:textId="711FC58E" w:rsidR="002708FC" w:rsidRDefault="00335258" w:rsidP="00F344FD">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r w:rsidRPr="00335258">
        <w:rPr>
          <w:rFonts w:ascii="Times New Roman" w:eastAsia="Times New Roman" w:hAnsi="Times New Roman"/>
          <w:b/>
          <w:color w:val="000000"/>
          <w:sz w:val="20"/>
          <w:szCs w:val="20"/>
        </w:rPr>
        <w:t xml:space="preserve">Розмір бюджетного призначення: </w:t>
      </w:r>
      <w:r w:rsidRPr="00335258">
        <w:rPr>
          <w:rFonts w:ascii="Times New Roman" w:eastAsia="Times New Roman" w:hAnsi="Times New Roman"/>
          <w:color w:val="000000"/>
          <w:sz w:val="20"/>
          <w:szCs w:val="20"/>
        </w:rPr>
        <w:t>відповідно до річної потреби, та затвердженого кошторису на 2025 рік.</w:t>
      </w:r>
    </w:p>
    <w:p w14:paraId="633A485E" w14:textId="77777777" w:rsidR="00A56B9F" w:rsidRDefault="00A56B9F" w:rsidP="00F344FD">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p>
    <w:p w14:paraId="73F7C675" w14:textId="7CAF115E" w:rsidR="00A56B9F" w:rsidRDefault="00A56B9F" w:rsidP="00F344FD">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r w:rsidRPr="00A56B9F">
        <w:rPr>
          <w:rFonts w:ascii="Times New Roman" w:eastAsia="Times New Roman" w:hAnsi="Times New Roman"/>
          <w:b/>
          <w:color w:val="000000"/>
          <w:sz w:val="20"/>
          <w:szCs w:val="20"/>
        </w:rPr>
        <w:t xml:space="preserve">Умови оплати: </w:t>
      </w:r>
      <w:r w:rsidRPr="00A56B9F">
        <w:rPr>
          <w:rFonts w:ascii="Times New Roman" w:eastAsia="Times New Roman" w:hAnsi="Times New Roman"/>
          <w:color w:val="000000"/>
          <w:sz w:val="20"/>
          <w:szCs w:val="20"/>
        </w:rPr>
        <w:t>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w:t>
      </w:r>
    </w:p>
    <w:p w14:paraId="014DC559" w14:textId="77777777" w:rsidR="00A56B9F" w:rsidRDefault="00A56B9F" w:rsidP="00F344FD">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p>
    <w:p w14:paraId="1F98980A" w14:textId="7AA7199C" w:rsidR="00A56B9F" w:rsidRDefault="00A56B9F" w:rsidP="00F344FD">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r w:rsidRPr="00A56B9F">
        <w:rPr>
          <w:rFonts w:ascii="Times New Roman" w:eastAsia="Times New Roman" w:hAnsi="Times New Roman"/>
          <w:b/>
          <w:color w:val="000000"/>
          <w:sz w:val="20"/>
          <w:szCs w:val="20"/>
        </w:rPr>
        <w:t>Обґрунтування технічних та якісних характеристик предмета закупівлі:</w:t>
      </w:r>
    </w:p>
    <w:p w14:paraId="690E6DFA"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14:paraId="699DF4F9"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w:t>
      </w:r>
    </w:p>
    <w:p w14:paraId="1C0E53BA" w14:textId="6BCBD689" w:rsid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Запропонований постачальником товар повинен відповідати наступним технічним вимогам:</w:t>
      </w:r>
    </w:p>
    <w:p w14:paraId="1CE142FE" w14:textId="77777777" w:rsidR="00A56B9F" w:rsidRDefault="00A56B9F" w:rsidP="00A56B9F">
      <w:pPr>
        <w:pBdr>
          <w:top w:val="nil"/>
          <w:left w:val="nil"/>
          <w:bottom w:val="nil"/>
          <w:right w:val="nil"/>
          <w:between w:val="nil"/>
        </w:pBdr>
        <w:spacing w:after="0" w:line="240" w:lineRule="auto"/>
        <w:jc w:val="center"/>
        <w:rPr>
          <w:rFonts w:ascii="Times New Roman" w:eastAsia="Times New Roman" w:hAnsi="Times New Roman"/>
          <w:b/>
          <w:color w:val="000000"/>
          <w:sz w:val="20"/>
          <w:szCs w:val="20"/>
          <w:u w:val="single"/>
        </w:rPr>
      </w:pPr>
    </w:p>
    <w:p w14:paraId="131ABCCF" w14:textId="77777777" w:rsidR="00A56B9F" w:rsidRPr="00A56B9F" w:rsidRDefault="00A56B9F" w:rsidP="00A56B9F">
      <w:pPr>
        <w:pBdr>
          <w:top w:val="nil"/>
          <w:left w:val="nil"/>
          <w:bottom w:val="nil"/>
          <w:right w:val="nil"/>
          <w:between w:val="nil"/>
        </w:pBdr>
        <w:spacing w:after="0" w:line="240" w:lineRule="auto"/>
        <w:jc w:val="center"/>
        <w:rPr>
          <w:rFonts w:ascii="Times New Roman" w:eastAsia="Times New Roman" w:hAnsi="Times New Roman"/>
          <w:b/>
          <w:color w:val="000000"/>
          <w:sz w:val="20"/>
          <w:szCs w:val="20"/>
          <w:u w:val="single"/>
        </w:rPr>
      </w:pPr>
      <w:r w:rsidRPr="00A56B9F">
        <w:rPr>
          <w:rFonts w:ascii="Times New Roman" w:eastAsia="Times New Roman" w:hAnsi="Times New Roman"/>
          <w:b/>
          <w:color w:val="000000"/>
          <w:sz w:val="20"/>
          <w:szCs w:val="20"/>
          <w:u w:val="single"/>
        </w:rPr>
        <w:t>1. Технічні характеристики</w:t>
      </w:r>
    </w:p>
    <w:p w14:paraId="03C9FA44"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p>
    <w:p w14:paraId="7692A47E"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Інформація про товар Дизельне паливо (Євро 5), АЗС ОККО, талон</w:t>
      </w:r>
    </w:p>
    <w:p w14:paraId="72BD72E7"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A56B9F">
        <w:rPr>
          <w:rFonts w:ascii="Times New Roman" w:eastAsia="Times New Roman" w:hAnsi="Times New Roman"/>
          <w:color w:val="000000"/>
          <w:sz w:val="20"/>
          <w:szCs w:val="20"/>
        </w:rPr>
        <w:lastRenderedPageBreak/>
        <w:t>Bміст</w:t>
      </w:r>
      <w:proofErr w:type="spellEnd"/>
      <w:r w:rsidRPr="00A56B9F">
        <w:rPr>
          <w:rFonts w:ascii="Times New Roman" w:eastAsia="Times New Roman" w:hAnsi="Times New Roman"/>
          <w:color w:val="000000"/>
          <w:sz w:val="20"/>
          <w:szCs w:val="20"/>
        </w:rPr>
        <w:t xml:space="preserve"> сірки 10 мг/кг</w:t>
      </w:r>
    </w:p>
    <w:p w14:paraId="68EDEEF1"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A56B9F">
        <w:rPr>
          <w:rFonts w:ascii="Times New Roman" w:eastAsia="Times New Roman" w:hAnsi="Times New Roman"/>
          <w:color w:val="000000"/>
          <w:sz w:val="20"/>
          <w:szCs w:val="20"/>
        </w:rPr>
        <w:t>Цетанове</w:t>
      </w:r>
      <w:proofErr w:type="spellEnd"/>
      <w:r w:rsidRPr="00A56B9F">
        <w:rPr>
          <w:rFonts w:ascii="Times New Roman" w:eastAsia="Times New Roman" w:hAnsi="Times New Roman"/>
          <w:color w:val="000000"/>
          <w:sz w:val="20"/>
          <w:szCs w:val="20"/>
        </w:rPr>
        <w:t xml:space="preserve"> число 51</w:t>
      </w:r>
    </w:p>
    <w:p w14:paraId="0AF48A77"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Бренд ОККО</w:t>
      </w:r>
    </w:p>
    <w:p w14:paraId="6270B4D2"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Спосіб реалізації талон</w:t>
      </w:r>
    </w:p>
    <w:p w14:paraId="18D5C1F8"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Відповідність ДСТУ 7688:2015 Так</w:t>
      </w:r>
    </w:p>
    <w:p w14:paraId="5B7F0D3A"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p>
    <w:p w14:paraId="342B4483" w14:textId="08D3CD30" w:rsidR="00A56B9F" w:rsidRPr="00A56B9F" w:rsidRDefault="00A56B9F" w:rsidP="00A56B9F">
      <w:pPr>
        <w:pBdr>
          <w:top w:val="nil"/>
          <w:left w:val="nil"/>
          <w:bottom w:val="nil"/>
          <w:right w:val="nil"/>
          <w:between w:val="nil"/>
        </w:pBdr>
        <w:spacing w:after="0" w:line="240" w:lineRule="auto"/>
        <w:jc w:val="center"/>
        <w:rPr>
          <w:rFonts w:ascii="Times New Roman" w:eastAsia="Times New Roman" w:hAnsi="Times New Roman"/>
          <w:b/>
          <w:color w:val="000000"/>
          <w:sz w:val="20"/>
          <w:szCs w:val="20"/>
          <w:u w:val="single"/>
        </w:rPr>
      </w:pPr>
      <w:r w:rsidRPr="00A56B9F">
        <w:rPr>
          <w:rFonts w:ascii="Times New Roman" w:eastAsia="Times New Roman" w:hAnsi="Times New Roman"/>
          <w:b/>
          <w:color w:val="000000"/>
          <w:sz w:val="20"/>
          <w:szCs w:val="20"/>
          <w:u w:val="single"/>
        </w:rPr>
        <w:t>2. Загальні вимоги</w:t>
      </w:r>
    </w:p>
    <w:p w14:paraId="7AF01247"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p>
    <w:p w14:paraId="66FA32F0" w14:textId="26147E1A"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Кількість станцій АЗС, де здійснюватиметься заправка за талонами, повинна становити не менше двох, і ці заправні станції мають бути розташовані в межах 5 км відстані до адреси Замовника (просп. Незалежності, 5, м. Долина, Івано-Фр</w:t>
      </w:r>
      <w:r>
        <w:rPr>
          <w:rFonts w:ascii="Times New Roman" w:eastAsia="Times New Roman" w:hAnsi="Times New Roman"/>
          <w:color w:val="000000"/>
          <w:sz w:val="20"/>
          <w:szCs w:val="20"/>
        </w:rPr>
        <w:t>анківська обл., Україна 77500).</w:t>
      </w:r>
    </w:p>
    <w:p w14:paraId="278118DA"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p w14:paraId="1EA319BF"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Якість Товару підтверджується документом про якість (сертифікат якості).</w:t>
      </w:r>
    </w:p>
    <w:p w14:paraId="721F70DA"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У разі, якщо Товар реалізовується в талонах, то повинен бути в талонах номіналом 10 літрів або 20 літрів та строк дії талонів повинен становити 12 місяців.</w:t>
      </w:r>
    </w:p>
    <w:p w14:paraId="3B394B70"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p w14:paraId="05F23D0F" w14:textId="200FE56D" w:rsid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Кожна партія відвантаженого товару супроводжується, накладною та/або квитанції касового апарату АЗС і податковою накладною та іншими необхідними для даного виду товару документами.</w:t>
      </w:r>
    </w:p>
    <w:p w14:paraId="4DF73CDA" w14:textId="77777777" w:rsid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p w14:paraId="4E5DED6A"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r w:rsidRPr="00A56B9F">
        <w:rPr>
          <w:rFonts w:ascii="Times New Roman" w:eastAsia="Times New Roman" w:hAnsi="Times New Roman"/>
          <w:b/>
          <w:color w:val="000000"/>
          <w:sz w:val="20"/>
          <w:szCs w:val="20"/>
        </w:rPr>
        <w:t>Інші вимоги:</w:t>
      </w:r>
    </w:p>
    <w:p w14:paraId="0469E0AA"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 xml:space="preserve">1. Договір про закупівлю між замовником та переможцем відбору укладається відповідно до вимог законодавства. Умови договору про закупівлю не повинні відрізнятися від умов, визначених у замовленні/запиті ціни пропозицій в електронному каталозі (згідно завантаженого </w:t>
      </w:r>
      <w:proofErr w:type="spellStart"/>
      <w:r w:rsidRPr="00A56B9F">
        <w:rPr>
          <w:rFonts w:ascii="Times New Roman" w:eastAsia="Times New Roman" w:hAnsi="Times New Roman"/>
          <w:color w:val="000000"/>
          <w:sz w:val="20"/>
          <w:szCs w:val="20"/>
        </w:rPr>
        <w:t>проєкту</w:t>
      </w:r>
      <w:proofErr w:type="spellEnd"/>
      <w:r w:rsidRPr="00A56B9F">
        <w:rPr>
          <w:rFonts w:ascii="Times New Roman" w:eastAsia="Times New Roman" w:hAnsi="Times New Roman"/>
          <w:color w:val="000000"/>
          <w:sz w:val="20"/>
          <w:szCs w:val="20"/>
        </w:rPr>
        <w:t xml:space="preserve"> договору).</w:t>
      </w:r>
    </w:p>
    <w:p w14:paraId="6CDC9579" w14:textId="77777777"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p w14:paraId="20E656F5" w14:textId="655F3A3E" w:rsidR="00A56B9F" w:rsidRPr="00A56B9F" w:rsidRDefault="00A56B9F" w:rsidP="00A56B9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A56B9F">
        <w:rPr>
          <w:rFonts w:ascii="Times New Roman" w:eastAsia="Times New Roman" w:hAnsi="Times New Roman"/>
          <w:color w:val="000000"/>
          <w:sz w:val="20"/>
          <w:szCs w:val="20"/>
        </w:rPr>
        <w:t>2. 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sectPr w:rsidR="00A56B9F" w:rsidRPr="00A56B9F">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80E48"/>
    <w:multiLevelType w:val="multilevel"/>
    <w:tmpl w:val="22D8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
  <w:rsids>
    <w:rsidRoot w:val="002843E6"/>
    <w:rsid w:val="00007C10"/>
    <w:rsid w:val="000331BF"/>
    <w:rsid w:val="000359F7"/>
    <w:rsid w:val="00066BED"/>
    <w:rsid w:val="001511D0"/>
    <w:rsid w:val="001A2BC7"/>
    <w:rsid w:val="001C33F7"/>
    <w:rsid w:val="001E1112"/>
    <w:rsid w:val="002708FC"/>
    <w:rsid w:val="002843E6"/>
    <w:rsid w:val="0028640C"/>
    <w:rsid w:val="002C4051"/>
    <w:rsid w:val="002D1F56"/>
    <w:rsid w:val="00335258"/>
    <w:rsid w:val="003569B9"/>
    <w:rsid w:val="00362630"/>
    <w:rsid w:val="003C7448"/>
    <w:rsid w:val="00473C1F"/>
    <w:rsid w:val="004B04D3"/>
    <w:rsid w:val="004B11F2"/>
    <w:rsid w:val="00527776"/>
    <w:rsid w:val="00546C6C"/>
    <w:rsid w:val="00591EDF"/>
    <w:rsid w:val="005C1C03"/>
    <w:rsid w:val="00672A45"/>
    <w:rsid w:val="006870F7"/>
    <w:rsid w:val="006D4395"/>
    <w:rsid w:val="00704DB5"/>
    <w:rsid w:val="00726F5E"/>
    <w:rsid w:val="00747EBC"/>
    <w:rsid w:val="00893D93"/>
    <w:rsid w:val="008A4A29"/>
    <w:rsid w:val="008B5F58"/>
    <w:rsid w:val="00A56B9F"/>
    <w:rsid w:val="00A65D99"/>
    <w:rsid w:val="00AB40D4"/>
    <w:rsid w:val="00AC073E"/>
    <w:rsid w:val="00AE42AB"/>
    <w:rsid w:val="00B13207"/>
    <w:rsid w:val="00B82162"/>
    <w:rsid w:val="00B84657"/>
    <w:rsid w:val="00B84A63"/>
    <w:rsid w:val="00BA6439"/>
    <w:rsid w:val="00BC133D"/>
    <w:rsid w:val="00BF64F3"/>
    <w:rsid w:val="00CD2A8C"/>
    <w:rsid w:val="00CE3712"/>
    <w:rsid w:val="00D1490F"/>
    <w:rsid w:val="00D150D3"/>
    <w:rsid w:val="00DD1115"/>
    <w:rsid w:val="00DD2E6E"/>
    <w:rsid w:val="00DD5DF8"/>
    <w:rsid w:val="00E66940"/>
    <w:rsid w:val="00EE3F50"/>
    <w:rsid w:val="00F143AC"/>
    <w:rsid w:val="00F2196A"/>
    <w:rsid w:val="00F23A05"/>
    <w:rsid w:val="00F24CF5"/>
    <w:rsid w:val="00F344FD"/>
    <w:rsid w:val="00FE47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rPr>
  </w:style>
  <w:style w:type="character" w:styleId="a4">
    <w:name w:val="Emphasis"/>
    <w:uiPriority w:val="20"/>
    <w:qFormat/>
    <w:rsid w:val="00B64011"/>
    <w:rPr>
      <w:i/>
      <w:iCs/>
    </w:rPr>
  </w:style>
  <w:style w:type="paragraph" w:customStyle="1" w:styleId="10">
    <w:name w:val="1"/>
    <w:basedOn w:val="a"/>
    <w:next w:val="a5"/>
    <w:uiPriority w:val="99"/>
    <w:unhideWhenUsed/>
    <w:rsid w:val="00B64011"/>
    <w:pPr>
      <w:spacing w:before="100" w:beforeAutospacing="1" w:after="100" w:afterAutospacing="1" w:line="240" w:lineRule="auto"/>
    </w:pPr>
    <w:rPr>
      <w:rFonts w:ascii="Times New Roman" w:eastAsia="Times New Roman" w:hAnsi="Times New Roman"/>
      <w:sz w:val="24"/>
      <w:szCs w:val="24"/>
    </w:rPr>
  </w:style>
  <w:style w:type="character" w:styleId="a6">
    <w:name w:val="Hyperlink"/>
    <w:uiPriority w:val="99"/>
    <w:unhideWhenUsed/>
    <w:rsid w:val="00B64011"/>
    <w:rPr>
      <w:color w:val="0563C1"/>
      <w:u w:val="single"/>
    </w:rPr>
  </w:style>
  <w:style w:type="paragraph" w:styleId="a5">
    <w:name w:val="Normal (Web)"/>
    <w:basedOn w:val="a"/>
    <w:uiPriority w:val="99"/>
    <w:semiHidden/>
    <w:unhideWhenUsed/>
    <w:rsid w:val="00B64011"/>
    <w:rPr>
      <w:rFonts w:ascii="Times New Roman" w:hAnsi="Times New Roman"/>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customStyle="1" w:styleId="a8">
    <w:name w:val="Знак Знак"/>
    <w:basedOn w:val="a"/>
    <w:rsid w:val="004B11F2"/>
    <w:pPr>
      <w:spacing w:after="0" w:line="240" w:lineRule="auto"/>
    </w:pPr>
    <w:rPr>
      <w:rFonts w:ascii="Verdana" w:eastAsia="Times New Roman" w:hAnsi="Verdana" w:cs="Verdana"/>
      <w:sz w:val="20"/>
      <w:szCs w:val="20"/>
      <w:lang w:val="en-US" w:eastAsia="en-US"/>
    </w:rPr>
  </w:style>
  <w:style w:type="character" w:customStyle="1" w:styleId="h-hidden">
    <w:name w:val="h-hidden"/>
    <w:basedOn w:val="a0"/>
    <w:rsid w:val="00007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rPr>
  </w:style>
  <w:style w:type="character" w:styleId="a4">
    <w:name w:val="Emphasis"/>
    <w:uiPriority w:val="20"/>
    <w:qFormat/>
    <w:rsid w:val="00B64011"/>
    <w:rPr>
      <w:i/>
      <w:iCs/>
    </w:rPr>
  </w:style>
  <w:style w:type="paragraph" w:customStyle="1" w:styleId="10">
    <w:name w:val="1"/>
    <w:basedOn w:val="a"/>
    <w:next w:val="a5"/>
    <w:uiPriority w:val="99"/>
    <w:unhideWhenUsed/>
    <w:rsid w:val="00B64011"/>
    <w:pPr>
      <w:spacing w:before="100" w:beforeAutospacing="1" w:after="100" w:afterAutospacing="1" w:line="240" w:lineRule="auto"/>
    </w:pPr>
    <w:rPr>
      <w:rFonts w:ascii="Times New Roman" w:eastAsia="Times New Roman" w:hAnsi="Times New Roman"/>
      <w:sz w:val="24"/>
      <w:szCs w:val="24"/>
    </w:rPr>
  </w:style>
  <w:style w:type="character" w:styleId="a6">
    <w:name w:val="Hyperlink"/>
    <w:uiPriority w:val="99"/>
    <w:unhideWhenUsed/>
    <w:rsid w:val="00B64011"/>
    <w:rPr>
      <w:color w:val="0563C1"/>
      <w:u w:val="single"/>
    </w:rPr>
  </w:style>
  <w:style w:type="paragraph" w:styleId="a5">
    <w:name w:val="Normal (Web)"/>
    <w:basedOn w:val="a"/>
    <w:uiPriority w:val="99"/>
    <w:semiHidden/>
    <w:unhideWhenUsed/>
    <w:rsid w:val="00B64011"/>
    <w:rPr>
      <w:rFonts w:ascii="Times New Roman" w:hAnsi="Times New Roman"/>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customStyle="1" w:styleId="a8">
    <w:name w:val="Знак Знак"/>
    <w:basedOn w:val="a"/>
    <w:rsid w:val="004B11F2"/>
    <w:pPr>
      <w:spacing w:after="0" w:line="240" w:lineRule="auto"/>
    </w:pPr>
    <w:rPr>
      <w:rFonts w:ascii="Verdana" w:eastAsia="Times New Roman" w:hAnsi="Verdana" w:cs="Verdana"/>
      <w:sz w:val="20"/>
      <w:szCs w:val="20"/>
      <w:lang w:val="en-US" w:eastAsia="en-US"/>
    </w:rPr>
  </w:style>
  <w:style w:type="character" w:customStyle="1" w:styleId="h-hidden">
    <w:name w:val="h-hidden"/>
    <w:basedOn w:val="a0"/>
    <w:rsid w:val="00007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300805">
      <w:bodyDiv w:val="1"/>
      <w:marLeft w:val="0"/>
      <w:marRight w:val="0"/>
      <w:marTop w:val="0"/>
      <w:marBottom w:val="0"/>
      <w:divBdr>
        <w:top w:val="none" w:sz="0" w:space="0" w:color="auto"/>
        <w:left w:val="none" w:sz="0" w:space="0" w:color="auto"/>
        <w:bottom w:val="none" w:sz="0" w:space="0" w:color="auto"/>
        <w:right w:val="none" w:sz="0" w:space="0" w:color="auto"/>
      </w:divBdr>
    </w:div>
    <w:div w:id="1825925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dex.minfin.com.ua/markets/fu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3617</Words>
  <Characters>2063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10</cp:revision>
  <cp:lastPrinted>2025-10-03T06:56:00Z</cp:lastPrinted>
  <dcterms:created xsi:type="dcterms:W3CDTF">2024-09-04T07:54:00Z</dcterms:created>
  <dcterms:modified xsi:type="dcterms:W3CDTF">2025-10-03T07:40:00Z</dcterms:modified>
</cp:coreProperties>
</file>