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092C3" w14:textId="64E52B23" w:rsidR="004B11F2" w:rsidRPr="008F21C6" w:rsidRDefault="004B11F2" w:rsidP="0086277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8F21C6">
        <w:rPr>
          <w:rFonts w:ascii="Times New Roman" w:eastAsia="Times New Roman" w:hAnsi="Times New Roman"/>
          <w:b/>
          <w:bCs/>
          <w:sz w:val="24"/>
          <w:szCs w:val="24"/>
        </w:rPr>
        <w:t>УКРАЇНА</w:t>
      </w:r>
      <w:r w:rsidRPr="008F21C6">
        <w:rPr>
          <w:rFonts w:ascii="Times New Roman" w:eastAsia="Times New Roman" w:hAnsi="Times New Roman"/>
          <w:b/>
          <w:bCs/>
          <w:sz w:val="24"/>
          <w:szCs w:val="24"/>
        </w:rPr>
        <w:br/>
        <w:t>ДОЛИНСЬКА МІСЬКА РАДА</w:t>
      </w:r>
    </w:p>
    <w:p w14:paraId="7A755A11" w14:textId="77777777" w:rsidR="0086277F" w:rsidRPr="008F21C6" w:rsidRDefault="0086277F" w:rsidP="0086277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0000002" w14:textId="46B4D813" w:rsidR="002843E6" w:rsidRPr="008F21C6" w:rsidRDefault="006870F7" w:rsidP="0086277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8F21C6">
        <w:rPr>
          <w:rFonts w:ascii="Times New Roman" w:eastAsia="Times New Roman" w:hAnsi="Times New Roman"/>
          <w:b/>
        </w:rPr>
        <w:t>ОБҐРУНТУВАННЯ</w:t>
      </w:r>
    </w:p>
    <w:p w14:paraId="2D27C309" w14:textId="77777777" w:rsidR="0086277F" w:rsidRPr="008F21C6" w:rsidRDefault="0086277F" w:rsidP="0086277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0000003" w14:textId="459ACBB2" w:rsidR="002843E6" w:rsidRPr="008F21C6" w:rsidRDefault="006870F7" w:rsidP="0086277F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</w:rPr>
      </w:pPr>
      <w:r w:rsidRPr="008F21C6">
        <w:rPr>
          <w:rFonts w:ascii="Times New Roman" w:eastAsia="Times New Roman" w:hAnsi="Times New Roman"/>
        </w:rPr>
        <w:t xml:space="preserve">технічних та якісних характеристик </w:t>
      </w:r>
      <w:r w:rsidRPr="008F21C6">
        <w:rPr>
          <w:rFonts w:ascii="Times New Roman" w:eastAsia="Times New Roman" w:hAnsi="Times New Roman"/>
          <w:b/>
        </w:rPr>
        <w:t xml:space="preserve">закупівлі </w:t>
      </w:r>
      <w:r w:rsidR="00B13207" w:rsidRPr="008F21C6">
        <w:rPr>
          <w:rFonts w:ascii="Times New Roman" w:eastAsia="Times New Roman" w:hAnsi="Times New Roman"/>
          <w:b/>
        </w:rPr>
        <w:t>дизельного палива</w:t>
      </w:r>
      <w:r w:rsidRPr="008F21C6">
        <w:rPr>
          <w:rFonts w:ascii="Times New Roman" w:eastAsia="Times New Roman" w:hAnsi="Times New Roman"/>
          <w:b/>
        </w:rPr>
        <w:t>,</w:t>
      </w:r>
      <w:r w:rsidRPr="008F21C6">
        <w:rPr>
          <w:rFonts w:ascii="Times New Roman" w:eastAsia="Times New Roman" w:hAnsi="Times New Roman"/>
        </w:rPr>
        <w:t xml:space="preserve"> розміру бюджетного призначення, очікуваної вартості предмета закупівлі</w:t>
      </w:r>
    </w:p>
    <w:p w14:paraId="00000004" w14:textId="77777777" w:rsidR="002843E6" w:rsidRPr="008F21C6" w:rsidRDefault="006870F7" w:rsidP="0086277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8F21C6">
        <w:rPr>
          <w:rFonts w:ascii="Times New Roman" w:eastAsia="Times New Roman" w:hAnsi="Times New Roman"/>
          <w:sz w:val="20"/>
          <w:szCs w:val="20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14:paraId="3EDDC9CA" w14:textId="77777777" w:rsidR="0086277F" w:rsidRPr="008F21C6" w:rsidRDefault="0086277F" w:rsidP="008627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600B704C" w14:textId="257CC6A7" w:rsidR="004B11F2" w:rsidRPr="008F21C6" w:rsidRDefault="006870F7" w:rsidP="008627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 w:rsidRPr="008F21C6">
        <w:rPr>
          <w:rFonts w:ascii="Times New Roman" w:eastAsia="Times New Roman" w:hAnsi="Times New Roman"/>
          <w:b/>
          <w:color w:val="00000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14:paraId="00000005" w14:textId="31DFF7B7" w:rsidR="002843E6" w:rsidRPr="008F21C6" w:rsidRDefault="004B11F2" w:rsidP="008627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F21C6">
        <w:rPr>
          <w:rFonts w:ascii="Times New Roman" w:eastAsia="Times New Roman" w:hAnsi="Times New Roman"/>
          <w:snapToGrid w:val="0"/>
          <w:lang w:eastAsia="zh-CN"/>
        </w:rPr>
        <w:t xml:space="preserve">Долинська міська рада (надалі іменується </w:t>
      </w:r>
      <w:r w:rsidRPr="008F21C6">
        <w:rPr>
          <w:rFonts w:ascii="Times New Roman" w:eastAsia="Times New Roman" w:hAnsi="Times New Roman"/>
          <w:lang w:eastAsia="zh-CN"/>
        </w:rPr>
        <w:t>"Замовник"</w:t>
      </w:r>
      <w:r w:rsidRPr="008F21C6">
        <w:rPr>
          <w:rFonts w:ascii="Times New Roman" w:eastAsia="Times New Roman" w:hAnsi="Times New Roman"/>
          <w:snapToGrid w:val="0"/>
          <w:lang w:eastAsia="zh-CN"/>
        </w:rPr>
        <w:t xml:space="preserve">) в особі </w:t>
      </w:r>
      <w:r w:rsidRPr="008F21C6">
        <w:rPr>
          <w:rFonts w:ascii="Times New Roman" w:eastAsia="Times New Roman" w:hAnsi="Times New Roman"/>
          <w:lang w:eastAsia="zh-CN"/>
        </w:rPr>
        <w:t xml:space="preserve">міського голови </w:t>
      </w:r>
      <w:proofErr w:type="spellStart"/>
      <w:r w:rsidRPr="008F21C6">
        <w:rPr>
          <w:rFonts w:ascii="Times New Roman" w:eastAsia="Times New Roman" w:hAnsi="Times New Roman"/>
          <w:lang w:eastAsia="zh-CN"/>
        </w:rPr>
        <w:t>Диріва</w:t>
      </w:r>
      <w:proofErr w:type="spellEnd"/>
      <w:r w:rsidRPr="008F21C6">
        <w:rPr>
          <w:rFonts w:ascii="Times New Roman" w:eastAsia="Times New Roman" w:hAnsi="Times New Roman"/>
          <w:lang w:eastAsia="zh-CN"/>
        </w:rPr>
        <w:t xml:space="preserve"> Івана Ярославовича, що діє на підставі Закону України «Про місцеве самоврядування в Україні»</w:t>
      </w:r>
      <w:r w:rsidR="006870F7" w:rsidRPr="008F21C6">
        <w:rPr>
          <w:rFonts w:ascii="Times New Roman" w:eastAsia="Times New Roman" w:hAnsi="Times New Roman"/>
          <w:b/>
          <w:color w:val="000000"/>
        </w:rPr>
        <w:t>.</w:t>
      </w:r>
    </w:p>
    <w:p w14:paraId="6ED4D804" w14:textId="77777777" w:rsidR="0086277F" w:rsidRPr="008F21C6" w:rsidRDefault="0086277F" w:rsidP="008627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</w:p>
    <w:p w14:paraId="00000006" w14:textId="30F16AB1" w:rsidR="002843E6" w:rsidRPr="008F21C6" w:rsidRDefault="006870F7" w:rsidP="008627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F21C6">
        <w:rPr>
          <w:rFonts w:ascii="Times New Roman" w:eastAsia="Times New Roman" w:hAnsi="Times New Roman"/>
          <w:b/>
          <w:color w:val="00000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 </w:t>
      </w:r>
      <w:r w:rsidR="00C85599" w:rsidRPr="00C85599">
        <w:rPr>
          <w:rFonts w:ascii="Times New Roman" w:eastAsia="Times New Roman" w:hAnsi="Times New Roman"/>
          <w:color w:val="000000"/>
        </w:rPr>
        <w:t>Дизельне паливо (Євро 5), талон (в талонах номіналами від 10л до 20л)</w:t>
      </w:r>
      <w:r w:rsidR="00BC133D" w:rsidRPr="001F7705">
        <w:rPr>
          <w:rFonts w:ascii="Times New Roman" w:eastAsia="Times New Roman" w:hAnsi="Times New Roman"/>
        </w:rPr>
        <w:t xml:space="preserve"> за кодом ДК 021:2015 09130000-9 – Нафта і дистиляти</w:t>
      </w:r>
      <w:r w:rsidR="00BC133D" w:rsidRPr="008F21C6">
        <w:rPr>
          <w:rFonts w:ascii="Times New Roman" w:eastAsia="Times New Roman" w:hAnsi="Times New Roman"/>
          <w:color w:val="000000"/>
        </w:rPr>
        <w:t xml:space="preserve"> </w:t>
      </w:r>
      <w:r w:rsidRPr="008F21C6">
        <w:rPr>
          <w:rFonts w:ascii="Times New Roman" w:eastAsia="Times New Roman" w:hAnsi="Times New Roman"/>
          <w:color w:val="000000"/>
        </w:rPr>
        <w:t>на 202</w:t>
      </w:r>
      <w:r w:rsidR="0043187D">
        <w:rPr>
          <w:rFonts w:ascii="Times New Roman" w:eastAsia="Times New Roman" w:hAnsi="Times New Roman"/>
          <w:color w:val="000000"/>
        </w:rPr>
        <w:t>5</w:t>
      </w:r>
      <w:r w:rsidRPr="008F21C6">
        <w:rPr>
          <w:rFonts w:ascii="Times New Roman" w:eastAsia="Times New Roman" w:hAnsi="Times New Roman"/>
          <w:color w:val="000000"/>
        </w:rPr>
        <w:t xml:space="preserve"> рік. </w:t>
      </w:r>
    </w:p>
    <w:p w14:paraId="429080BB" w14:textId="77777777" w:rsidR="0086277F" w:rsidRPr="008F21C6" w:rsidRDefault="0086277F" w:rsidP="0086277F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00000007" w14:textId="371F662B" w:rsidR="002843E6" w:rsidRPr="009733EB" w:rsidRDefault="006870F7" w:rsidP="0086277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F21C6">
        <w:rPr>
          <w:rFonts w:ascii="Times New Roman" w:eastAsia="Times New Roman" w:hAnsi="Times New Roman"/>
          <w:b/>
        </w:rPr>
        <w:t>Вид та іде</w:t>
      </w:r>
      <w:r w:rsidR="00F344FD" w:rsidRPr="008F21C6">
        <w:rPr>
          <w:rFonts w:ascii="Times New Roman" w:eastAsia="Times New Roman" w:hAnsi="Times New Roman"/>
          <w:b/>
        </w:rPr>
        <w:t>нтифікатор процедури закупівлі:</w:t>
      </w:r>
      <w:r w:rsidR="00AE42AB" w:rsidRPr="008F21C6">
        <w:rPr>
          <w:rFonts w:ascii="Times New Roman" w:eastAsia="Times New Roman" w:hAnsi="Times New Roman"/>
          <w:b/>
        </w:rPr>
        <w:t xml:space="preserve"> </w:t>
      </w:r>
      <w:r w:rsidR="0043187D" w:rsidRPr="00C85599">
        <w:rPr>
          <w:rFonts w:ascii="Times New Roman" w:eastAsia="Times New Roman" w:hAnsi="Times New Roman"/>
        </w:rPr>
        <w:t>запит ціни пропозиції</w:t>
      </w:r>
      <w:r w:rsidR="0043187D">
        <w:rPr>
          <w:rFonts w:ascii="Times New Roman" w:eastAsia="Times New Roman" w:hAnsi="Times New Roman"/>
          <w:b/>
        </w:rPr>
        <w:t xml:space="preserve"> </w:t>
      </w:r>
      <w:r w:rsidR="00AE2213" w:rsidRPr="00AE2213">
        <w:rPr>
          <w:rFonts w:ascii="Times New Roman" w:hAnsi="Times New Roman"/>
          <w:color w:val="FF0000"/>
          <w:shd w:val="clear" w:color="auto" w:fill="FFFFFF"/>
        </w:rPr>
        <w:t>UA-2025-05-08-008388-a</w:t>
      </w:r>
      <w:bookmarkStart w:id="0" w:name="_GoBack"/>
      <w:bookmarkEnd w:id="0"/>
      <w:r w:rsidR="009733EB" w:rsidRPr="009733EB">
        <w:rPr>
          <w:rFonts w:ascii="Times New Roman" w:hAnsi="Times New Roman"/>
          <w:shd w:val="clear" w:color="auto" w:fill="FFFFFF"/>
        </w:rPr>
        <w:t>.</w:t>
      </w:r>
    </w:p>
    <w:p w14:paraId="799F5CCB" w14:textId="77777777" w:rsidR="0086277F" w:rsidRPr="009733EB" w:rsidRDefault="0086277F" w:rsidP="0086277F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06ABD591" w14:textId="52FDF353" w:rsidR="001511D0" w:rsidRPr="008F21C6" w:rsidRDefault="001511D0" w:rsidP="0086277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F21C6">
        <w:rPr>
          <w:rFonts w:ascii="Times New Roman" w:eastAsia="Times New Roman" w:hAnsi="Times New Roman"/>
          <w:b/>
        </w:rPr>
        <w:t>Очікуваний обсяг закупівлі Товару:</w:t>
      </w:r>
      <w:r w:rsidRPr="008F21C6">
        <w:rPr>
          <w:rFonts w:ascii="Times New Roman" w:eastAsia="Times New Roman" w:hAnsi="Times New Roman"/>
        </w:rPr>
        <w:t xml:space="preserve"> </w:t>
      </w:r>
      <w:r w:rsidR="0043187D">
        <w:rPr>
          <w:rFonts w:ascii="Times New Roman" w:eastAsia="Times New Roman" w:hAnsi="Times New Roman"/>
        </w:rPr>
        <w:t>9</w:t>
      </w:r>
      <w:r w:rsidR="006140FF">
        <w:rPr>
          <w:rFonts w:ascii="Times New Roman" w:eastAsia="Times New Roman" w:hAnsi="Times New Roman"/>
        </w:rPr>
        <w:t>2</w:t>
      </w:r>
      <w:r w:rsidR="0043187D">
        <w:rPr>
          <w:rFonts w:ascii="Times New Roman" w:eastAsia="Times New Roman" w:hAnsi="Times New Roman"/>
        </w:rPr>
        <w:t>0</w:t>
      </w:r>
      <w:r w:rsidRPr="008F21C6">
        <w:rPr>
          <w:rFonts w:ascii="Times New Roman" w:eastAsia="Times New Roman" w:hAnsi="Times New Roman"/>
        </w:rPr>
        <w:t xml:space="preserve"> літрів.</w:t>
      </w:r>
    </w:p>
    <w:p w14:paraId="317A7E57" w14:textId="77777777" w:rsidR="0086277F" w:rsidRPr="008F21C6" w:rsidRDefault="0086277F" w:rsidP="0086277F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69B32A8A" w14:textId="6E9B591B" w:rsidR="004B11F2" w:rsidRPr="008F21C6" w:rsidRDefault="006870F7" w:rsidP="0086277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F21C6">
        <w:rPr>
          <w:rFonts w:ascii="Times New Roman" w:eastAsia="Times New Roman" w:hAnsi="Times New Roman"/>
          <w:b/>
        </w:rPr>
        <w:t>Очікувана вартість та обґрунтування очікуваної вартості предмета закупівлі:</w:t>
      </w:r>
      <w:r w:rsidRPr="008F21C6">
        <w:rPr>
          <w:rFonts w:ascii="Times New Roman" w:eastAsia="Times New Roman" w:hAnsi="Times New Roman"/>
        </w:rPr>
        <w:t xml:space="preserve"> </w:t>
      </w:r>
      <w:r w:rsidR="00C85599" w:rsidRPr="004D66A4">
        <w:rPr>
          <w:rFonts w:ascii="Times New Roman" w:eastAsia="Times New Roman" w:hAnsi="Times New Roman"/>
          <w:color w:val="FF0000"/>
        </w:rPr>
        <w:t xml:space="preserve">49 </w:t>
      </w:r>
      <w:r w:rsidR="004D66A4">
        <w:rPr>
          <w:rFonts w:ascii="Times New Roman" w:eastAsia="Times New Roman" w:hAnsi="Times New Roman"/>
          <w:color w:val="FF0000"/>
        </w:rPr>
        <w:t>755</w:t>
      </w:r>
      <w:r w:rsidR="00F344FD" w:rsidRPr="004D66A4">
        <w:rPr>
          <w:rFonts w:ascii="Times New Roman" w:eastAsia="Times New Roman" w:hAnsi="Times New Roman"/>
          <w:color w:val="FF0000"/>
        </w:rPr>
        <w:t>,00</w:t>
      </w:r>
      <w:r w:rsidRPr="004D66A4">
        <w:rPr>
          <w:rFonts w:ascii="Times New Roman" w:eastAsia="Times New Roman" w:hAnsi="Times New Roman"/>
          <w:color w:val="FF0000"/>
        </w:rPr>
        <w:t xml:space="preserve"> </w:t>
      </w:r>
      <w:r w:rsidRPr="008F21C6">
        <w:rPr>
          <w:rFonts w:ascii="Times New Roman" w:eastAsia="Times New Roman" w:hAnsi="Times New Roman"/>
        </w:rPr>
        <w:t xml:space="preserve">грн. </w:t>
      </w:r>
    </w:p>
    <w:p w14:paraId="7ABF4CDF" w14:textId="56DF0986" w:rsidR="0043187D" w:rsidRPr="00F80111" w:rsidRDefault="001F7705" w:rsidP="0086277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F80111">
        <w:rPr>
          <w:rFonts w:ascii="Times New Roman" w:eastAsia="Times New Roman" w:hAnsi="Times New Roman"/>
        </w:rPr>
        <w:t>Кошти на закупівлю товару виділено з місцевого бюджету рішенням міської ради</w:t>
      </w:r>
      <w:r w:rsidR="00AB5F02" w:rsidRPr="00F80111">
        <w:rPr>
          <w:rFonts w:ascii="Times New Roman" w:eastAsia="Times New Roman" w:hAnsi="Times New Roman"/>
        </w:rPr>
        <w:t xml:space="preserve"> від</w:t>
      </w:r>
      <w:r w:rsidRPr="00F80111">
        <w:rPr>
          <w:rFonts w:ascii="Times New Roman" w:eastAsia="Times New Roman" w:hAnsi="Times New Roman"/>
        </w:rPr>
        <w:t xml:space="preserve"> </w:t>
      </w:r>
      <w:r w:rsidR="00F80111" w:rsidRPr="00F80111">
        <w:rPr>
          <w:rFonts w:ascii="Times New Roman" w:eastAsia="Times New Roman" w:hAnsi="Times New Roman"/>
        </w:rPr>
        <w:t>03.10.2024 року</w:t>
      </w:r>
      <w:r w:rsidRPr="00F80111">
        <w:rPr>
          <w:rFonts w:ascii="Times New Roman" w:eastAsia="Times New Roman" w:hAnsi="Times New Roman"/>
        </w:rPr>
        <w:t xml:space="preserve"> №2</w:t>
      </w:r>
      <w:r w:rsidR="00F80111" w:rsidRPr="00F80111">
        <w:rPr>
          <w:rFonts w:ascii="Times New Roman" w:eastAsia="Times New Roman" w:hAnsi="Times New Roman"/>
        </w:rPr>
        <w:t>90</w:t>
      </w:r>
      <w:r w:rsidRPr="00F80111">
        <w:rPr>
          <w:rFonts w:ascii="Times New Roman" w:eastAsia="Times New Roman" w:hAnsi="Times New Roman"/>
        </w:rPr>
        <w:t>3-</w:t>
      </w:r>
      <w:r w:rsidR="00F80111" w:rsidRPr="00F80111">
        <w:rPr>
          <w:rFonts w:ascii="Times New Roman" w:eastAsia="Times New Roman" w:hAnsi="Times New Roman"/>
        </w:rPr>
        <w:t>4</w:t>
      </w:r>
      <w:r w:rsidRPr="00F80111">
        <w:rPr>
          <w:rFonts w:ascii="Times New Roman" w:eastAsia="Times New Roman" w:hAnsi="Times New Roman"/>
        </w:rPr>
        <w:t>8/202</w:t>
      </w:r>
      <w:r w:rsidR="00F80111" w:rsidRPr="00F80111">
        <w:rPr>
          <w:rFonts w:ascii="Times New Roman" w:eastAsia="Times New Roman" w:hAnsi="Times New Roman"/>
        </w:rPr>
        <w:t>4</w:t>
      </w:r>
      <w:r w:rsidRPr="00F80111">
        <w:rPr>
          <w:rFonts w:ascii="Times New Roman" w:eastAsia="Times New Roman" w:hAnsi="Times New Roman"/>
        </w:rPr>
        <w:t xml:space="preserve"> «Про </w:t>
      </w:r>
      <w:r w:rsidR="00F80111" w:rsidRPr="00F80111">
        <w:rPr>
          <w:rFonts w:ascii="Times New Roman" w:eastAsia="Times New Roman" w:hAnsi="Times New Roman"/>
        </w:rPr>
        <w:t xml:space="preserve">програму фінансування мобілізаційних заходів та оборонної роботи </w:t>
      </w:r>
      <w:proofErr w:type="spellStart"/>
      <w:r w:rsidR="00F80111" w:rsidRPr="00F80111">
        <w:rPr>
          <w:rFonts w:ascii="Times New Roman" w:eastAsia="Times New Roman" w:hAnsi="Times New Roman"/>
        </w:rPr>
        <w:t>Долинської</w:t>
      </w:r>
      <w:proofErr w:type="spellEnd"/>
      <w:r w:rsidR="00F80111" w:rsidRPr="00F80111">
        <w:rPr>
          <w:rFonts w:ascii="Times New Roman" w:eastAsia="Times New Roman" w:hAnsi="Times New Roman"/>
        </w:rPr>
        <w:t xml:space="preserve"> міської ради на</w:t>
      </w:r>
      <w:r w:rsidRPr="00F80111">
        <w:rPr>
          <w:rFonts w:ascii="Times New Roman" w:eastAsia="Times New Roman" w:hAnsi="Times New Roman"/>
        </w:rPr>
        <w:t xml:space="preserve"> 202</w:t>
      </w:r>
      <w:r w:rsidR="00F80111" w:rsidRPr="00F80111">
        <w:rPr>
          <w:rFonts w:ascii="Times New Roman" w:eastAsia="Times New Roman" w:hAnsi="Times New Roman"/>
        </w:rPr>
        <w:t>5</w:t>
      </w:r>
      <w:r w:rsidRPr="00F80111">
        <w:rPr>
          <w:rFonts w:ascii="Times New Roman" w:eastAsia="Times New Roman" w:hAnsi="Times New Roman"/>
        </w:rPr>
        <w:t>-202</w:t>
      </w:r>
      <w:r w:rsidR="00F80111" w:rsidRPr="00F80111">
        <w:rPr>
          <w:rFonts w:ascii="Times New Roman" w:eastAsia="Times New Roman" w:hAnsi="Times New Roman"/>
        </w:rPr>
        <w:t>7</w:t>
      </w:r>
      <w:r w:rsidR="00AB5F02" w:rsidRPr="00F80111">
        <w:rPr>
          <w:rFonts w:ascii="Times New Roman" w:eastAsia="Times New Roman" w:hAnsi="Times New Roman"/>
        </w:rPr>
        <w:t xml:space="preserve"> роки</w:t>
      </w:r>
      <w:r w:rsidR="004D66A4">
        <w:rPr>
          <w:rFonts w:ascii="Times New Roman" w:eastAsia="Times New Roman" w:hAnsi="Times New Roman"/>
        </w:rPr>
        <w:t xml:space="preserve"> (із змінами)» (п.3.2)</w:t>
      </w:r>
      <w:r w:rsidR="00AD5F92" w:rsidRPr="00F80111">
        <w:rPr>
          <w:rFonts w:ascii="Times New Roman" w:eastAsia="Times New Roman" w:hAnsi="Times New Roman"/>
        </w:rPr>
        <w:t>.</w:t>
      </w:r>
      <w:r w:rsidRPr="00F80111">
        <w:rPr>
          <w:rFonts w:ascii="Times New Roman" w:eastAsia="Times New Roman" w:hAnsi="Times New Roman"/>
        </w:rPr>
        <w:t xml:space="preserve"> </w:t>
      </w:r>
    </w:p>
    <w:p w14:paraId="463444C5" w14:textId="77777777" w:rsidR="009733EB" w:rsidRDefault="009733EB" w:rsidP="0086277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662E500D" w14:textId="17F5021F" w:rsidR="005C1C03" w:rsidRPr="008F21C6" w:rsidRDefault="005C1C03" w:rsidP="0086277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F21C6">
        <w:rPr>
          <w:rFonts w:ascii="Times New Roman" w:eastAsia="Times New Roman" w:hAnsi="Times New Roman"/>
        </w:rPr>
        <w:t>Визначення очікуваної вартості предмета закупівлі обумовлене статистичним аналізом про середньомісячне використання паливно-мастильних матеріалів на потреби замовника за попередній аналогічний період та згідно з діючими ринковими цінами, отриманими від потенційних постачальників комерційних пропозицій,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  № 275 із змінами), з урахуванням офіційних статистичних даних Мінфіну (</w:t>
      </w:r>
      <w:hyperlink r:id="rId8" w:history="1">
        <w:r w:rsidR="00E66940" w:rsidRPr="008F21C6">
          <w:rPr>
            <w:rStyle w:val="a6"/>
            <w:rFonts w:ascii="Times New Roman" w:eastAsia="Times New Roman" w:hAnsi="Times New Roman"/>
            <w:color w:val="auto"/>
          </w:rPr>
          <w:t>https://index.minfin.com.ua/markets/fuel/</w:t>
        </w:r>
      </w:hyperlink>
      <w:r w:rsidR="00E66940" w:rsidRPr="008F21C6">
        <w:rPr>
          <w:rFonts w:ascii="Times New Roman" w:eastAsia="Times New Roman" w:hAnsi="Times New Roman"/>
        </w:rPr>
        <w:t xml:space="preserve">, </w:t>
      </w:r>
      <w:r w:rsidR="00E66940" w:rsidRPr="008F21C6">
        <w:rPr>
          <w:rFonts w:ascii="Times New Roman" w:eastAsia="Times New Roman" w:hAnsi="Times New Roman"/>
          <w:u w:val="single"/>
        </w:rPr>
        <w:t>https://vseazs.com/</w:t>
      </w:r>
      <w:r w:rsidRPr="008F21C6">
        <w:rPr>
          <w:rFonts w:ascii="Times New Roman" w:eastAsia="Times New Roman" w:hAnsi="Times New Roman"/>
        </w:rPr>
        <w:t>) стан</w:t>
      </w:r>
      <w:r w:rsidR="00F2196A" w:rsidRPr="008F21C6">
        <w:rPr>
          <w:rFonts w:ascii="Times New Roman" w:eastAsia="Times New Roman" w:hAnsi="Times New Roman"/>
        </w:rPr>
        <w:t>ом на дату оголошення закупівлі</w:t>
      </w:r>
      <w:r w:rsidRPr="008F21C6">
        <w:rPr>
          <w:rFonts w:ascii="Times New Roman" w:eastAsia="Times New Roman" w:hAnsi="Times New Roman"/>
        </w:rPr>
        <w:t>.</w:t>
      </w:r>
    </w:p>
    <w:p w14:paraId="146D5778" w14:textId="77777777" w:rsidR="0086277F" w:rsidRPr="008F21C6" w:rsidRDefault="0086277F" w:rsidP="008627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</w:p>
    <w:p w14:paraId="7131DD43" w14:textId="77777777" w:rsidR="00621EF2" w:rsidRDefault="006870F7" w:rsidP="00621E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 w:rsidRPr="008F21C6">
        <w:rPr>
          <w:rFonts w:ascii="Times New Roman" w:eastAsia="Times New Roman" w:hAnsi="Times New Roman"/>
          <w:b/>
          <w:color w:val="000000"/>
        </w:rPr>
        <w:t>Обґрунтування технічних та якісних характеристик предмета закупівлі:</w:t>
      </w:r>
    </w:p>
    <w:p w14:paraId="1FFC96DA" w14:textId="1ECAF533" w:rsidR="00621EF2" w:rsidRPr="008F21C6" w:rsidRDefault="00621EF2" w:rsidP="00621E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F21C6">
        <w:rPr>
          <w:rFonts w:ascii="Times New Roman" w:eastAsia="Times New Roman" w:hAnsi="Times New Roman"/>
          <w:color w:val="000000"/>
        </w:rPr>
        <w:t>Термін постачання з дати укладання договору по 31.12.202</w:t>
      </w:r>
      <w:r w:rsidR="00C85599">
        <w:rPr>
          <w:rFonts w:ascii="Times New Roman" w:eastAsia="Times New Roman" w:hAnsi="Times New Roman"/>
          <w:color w:val="000000"/>
        </w:rPr>
        <w:t>5</w:t>
      </w:r>
      <w:r w:rsidRPr="008F21C6">
        <w:rPr>
          <w:rFonts w:ascii="Times New Roman" w:eastAsia="Times New Roman" w:hAnsi="Times New Roman"/>
          <w:color w:val="000000"/>
        </w:rPr>
        <w:t>р.</w:t>
      </w:r>
    </w:p>
    <w:p w14:paraId="2B26B60A" w14:textId="78236EF6" w:rsidR="00621EF2" w:rsidRDefault="00621EF2" w:rsidP="00621E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8F21C6">
        <w:rPr>
          <w:rFonts w:ascii="Times New Roman" w:eastAsia="Times New Roman" w:hAnsi="Times New Roman"/>
          <w:bCs/>
        </w:rPr>
        <w:t>Мета використання товару</w:t>
      </w:r>
      <w:r w:rsidRPr="008F21C6">
        <w:rPr>
          <w:rFonts w:ascii="Times New Roman" w:eastAsia="Times New Roman" w:hAnsi="Times New Roman"/>
        </w:rPr>
        <w:t>: для задоволення потреб Замовника</w:t>
      </w:r>
      <w:r>
        <w:rPr>
          <w:rFonts w:ascii="Times New Roman" w:hAnsi="Times New Roman"/>
          <w:lang w:eastAsia="en-US"/>
        </w:rPr>
        <w:t>.</w:t>
      </w:r>
    </w:p>
    <w:p w14:paraId="76802111" w14:textId="2947E8F2" w:rsidR="00F16A09" w:rsidRDefault="00E9237D" w:rsidP="00621EF2">
      <w:pPr>
        <w:spacing w:after="0" w:line="240" w:lineRule="auto"/>
        <w:rPr>
          <w:rFonts w:ascii="Times New Roman" w:eastAsia="Arial" w:hAnsi="Times New Roman"/>
          <w:lang w:val="ru-RU" w:eastAsia="ru-RU"/>
        </w:rPr>
      </w:pPr>
      <w:r w:rsidRPr="005E115D">
        <w:rPr>
          <w:rStyle w:val="af0"/>
          <w:rFonts w:ascii="Times New Roman" w:hAnsi="Times New Roman"/>
          <w:color w:val="000000"/>
          <w:shd w:val="clear" w:color="auto" w:fill="FFFFFF"/>
        </w:rPr>
        <w:t>Кількість станцій АЗС</w:t>
      </w:r>
      <w:r w:rsidRPr="005E115D">
        <w:rPr>
          <w:rFonts w:ascii="Times New Roman" w:hAnsi="Times New Roman"/>
          <w:color w:val="000000"/>
          <w:shd w:val="clear" w:color="auto" w:fill="FFFFFF"/>
        </w:rPr>
        <w:t xml:space="preserve">, де здійснюватиметься заправка за талонами, повинна </w:t>
      </w:r>
      <w:r w:rsidRPr="005E115D">
        <w:rPr>
          <w:rFonts w:ascii="Times New Roman" w:hAnsi="Times New Roman"/>
          <w:b/>
          <w:color w:val="000000"/>
          <w:shd w:val="clear" w:color="auto" w:fill="FFFFFF"/>
        </w:rPr>
        <w:t>становити не менше двох</w:t>
      </w:r>
      <w:r w:rsidRPr="005E115D">
        <w:rPr>
          <w:rFonts w:ascii="Times New Roman" w:hAnsi="Times New Roman"/>
          <w:color w:val="000000"/>
          <w:shd w:val="clear" w:color="auto" w:fill="FFFFFF"/>
        </w:rPr>
        <w:t xml:space="preserve">, і ці заправні станції </w:t>
      </w:r>
      <w:r w:rsidRPr="00E9237D">
        <w:rPr>
          <w:rFonts w:ascii="Times New Roman" w:hAnsi="Times New Roman"/>
          <w:b/>
          <w:color w:val="000000"/>
          <w:shd w:val="clear" w:color="auto" w:fill="FFFFFF"/>
        </w:rPr>
        <w:t xml:space="preserve">мають бути розташовані на території </w:t>
      </w:r>
      <w:proofErr w:type="spellStart"/>
      <w:r w:rsidRPr="00E9237D">
        <w:rPr>
          <w:rFonts w:ascii="Times New Roman" w:hAnsi="Times New Roman"/>
          <w:b/>
          <w:color w:val="000000"/>
          <w:shd w:val="clear" w:color="auto" w:fill="FFFFFF"/>
        </w:rPr>
        <w:t>Долинської</w:t>
      </w:r>
      <w:proofErr w:type="spellEnd"/>
      <w:r w:rsidRPr="00E9237D">
        <w:rPr>
          <w:rFonts w:ascii="Times New Roman" w:hAnsi="Times New Roman"/>
          <w:b/>
          <w:color w:val="000000"/>
          <w:shd w:val="clear" w:color="auto" w:fill="FFFFFF"/>
        </w:rPr>
        <w:t xml:space="preserve"> громади.</w:t>
      </w:r>
      <w:r w:rsidR="00C354AC" w:rsidRPr="00E9237D">
        <w:rPr>
          <w:rFonts w:ascii="Times New Roman" w:eastAsia="Arial" w:hAnsi="Times New Roman"/>
          <w:b/>
          <w:lang w:val="ru-RU" w:eastAsia="ru-RU"/>
        </w:rPr>
        <w:t xml:space="preserve"> </w:t>
      </w:r>
    </w:p>
    <w:p w14:paraId="66AC1DDE" w14:textId="720B111F" w:rsidR="00621EF2" w:rsidRPr="00F16A09" w:rsidRDefault="00621EF2" w:rsidP="00621EF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Товар </w:t>
      </w:r>
      <w:r w:rsidRPr="00582258">
        <w:rPr>
          <w:rFonts w:ascii="Times New Roman" w:hAnsi="Times New Roman"/>
        </w:rPr>
        <w:t>повинен бути в талонах номіналом 10 літрів або 20 літрів та строк дії талонів повинен становити не менше 9 місяців.</w:t>
      </w:r>
    </w:p>
    <w:p w14:paraId="3FCB2D27" w14:textId="21DCEC17" w:rsidR="00F16A09" w:rsidRPr="008F21C6" w:rsidRDefault="00621EF2" w:rsidP="00F16A09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82258">
        <w:rPr>
          <w:rFonts w:ascii="Times New Roman" w:hAnsi="Times New Roman"/>
        </w:rPr>
        <w:t>Кожна партія відвантаженого товару супроводжується, накладною та/або квитанції касового апарату АЗС і податковою накладною та іншими необхідними для даного виду товару документами.</w:t>
      </w:r>
      <w:r w:rsidR="00F16A09">
        <w:rPr>
          <w:rFonts w:ascii="Times New Roman" w:hAnsi="Times New Roman"/>
        </w:rPr>
        <w:t xml:space="preserve"> </w:t>
      </w:r>
      <w:r w:rsidR="00F16A09" w:rsidRPr="008F21C6">
        <w:rPr>
          <w:rFonts w:ascii="Times New Roman" w:hAnsi="Times New Roman"/>
          <w:lang w:eastAsia="en-US"/>
        </w:rPr>
        <w:t>Якість Товару підтверджується документом про якість (сертифікат якості).</w:t>
      </w:r>
    </w:p>
    <w:p w14:paraId="70901040" w14:textId="77777777" w:rsidR="00F16A09" w:rsidRPr="008F21C6" w:rsidRDefault="00F16A09" w:rsidP="00F16A09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eastAsia="en-US"/>
        </w:rPr>
      </w:pPr>
    </w:p>
    <w:p w14:paraId="6E7FD092" w14:textId="77777777" w:rsidR="00621EF2" w:rsidRPr="007838AA" w:rsidRDefault="00621EF2" w:rsidP="00621EF2">
      <w:pPr>
        <w:spacing w:after="0" w:line="240" w:lineRule="auto"/>
        <w:rPr>
          <w:rFonts w:ascii="Times New Roman" w:hAnsi="Times New Roman"/>
          <w:b/>
          <w:bCs/>
        </w:rPr>
      </w:pPr>
      <w:r w:rsidRPr="007838AA">
        <w:rPr>
          <w:rFonts w:ascii="Times New Roman" w:hAnsi="Times New Roman"/>
          <w:b/>
          <w:bCs/>
        </w:rPr>
        <w:t>Інші вимоги:</w:t>
      </w:r>
    </w:p>
    <w:p w14:paraId="387166D4" w14:textId="77777777" w:rsidR="00621EF2" w:rsidRPr="00582258" w:rsidRDefault="00621EF2" w:rsidP="00621EF2">
      <w:pPr>
        <w:spacing w:after="0" w:line="240" w:lineRule="auto"/>
        <w:rPr>
          <w:rFonts w:ascii="Times New Roman" w:hAnsi="Times New Roman"/>
        </w:rPr>
      </w:pPr>
      <w:r w:rsidRPr="00582258">
        <w:rPr>
          <w:rFonts w:ascii="Times New Roman" w:hAnsi="Times New Roman"/>
        </w:rPr>
        <w:t xml:space="preserve">1. Договір про закупівлю між замовником та переможцем відбору укладається відповідно до вимог законодавства. Умови договору про закупівлю не повинні відрізнятися від умов, визначених у замовленні/запиті ціни пропозицій в електронному каталозі (згідно завантаженого </w:t>
      </w:r>
      <w:proofErr w:type="spellStart"/>
      <w:r w:rsidRPr="00582258">
        <w:rPr>
          <w:rFonts w:ascii="Times New Roman" w:hAnsi="Times New Roman"/>
        </w:rPr>
        <w:t>проєкту</w:t>
      </w:r>
      <w:proofErr w:type="spellEnd"/>
      <w:r w:rsidRPr="00582258">
        <w:rPr>
          <w:rFonts w:ascii="Times New Roman" w:hAnsi="Times New Roman"/>
        </w:rPr>
        <w:t xml:space="preserve"> договору).</w:t>
      </w:r>
    </w:p>
    <w:p w14:paraId="71829B2B" w14:textId="77777777" w:rsidR="00621EF2" w:rsidRPr="00582258" w:rsidRDefault="00621EF2" w:rsidP="00621EF2">
      <w:pPr>
        <w:spacing w:after="0" w:line="240" w:lineRule="auto"/>
        <w:rPr>
          <w:rFonts w:ascii="Times New Roman" w:hAnsi="Times New Roman"/>
        </w:rPr>
      </w:pPr>
      <w:r w:rsidRPr="00582258">
        <w:rPr>
          <w:rFonts w:ascii="Times New Roman" w:hAnsi="Times New Roman"/>
        </w:rPr>
        <w:t>2. При формуванні ціни у вартість товару повинні бути включені витрати на транспортування, сплату податків, інших обов'язкових платежів та повинна включати пересилку документів в обидві сторони, пересилку/поставку талонів на пальне.</w:t>
      </w:r>
    </w:p>
    <w:p w14:paraId="738E2D94" w14:textId="77777777" w:rsidR="00F143AC" w:rsidRPr="008F21C6" w:rsidRDefault="00F143AC" w:rsidP="00862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150A0965" w14:textId="77777777" w:rsidR="0086277F" w:rsidRPr="008F21C6" w:rsidRDefault="0086277F" w:rsidP="0086277F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eastAsia="en-US"/>
        </w:rPr>
      </w:pPr>
    </w:p>
    <w:sectPr w:rsidR="0086277F" w:rsidRPr="008F21C6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8E05E9" w15:done="0"/>
  <w15:commentEx w15:paraId="5DAB9B0C" w15:done="0"/>
  <w15:commentEx w15:paraId="79701920" w15:done="0"/>
  <w15:commentEx w15:paraId="29AFE48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82E158" w16cex:dateUtc="2024-09-04T10:38:00Z"/>
  <w16cex:commentExtensible w16cex:durableId="2AB3302B" w16cex:dateUtc="2024-09-04T10:39:00Z"/>
  <w16cex:commentExtensible w16cex:durableId="2A82E198" w16cex:dateUtc="2024-09-04T10:39:00Z"/>
  <w16cex:commentExtensible w16cex:durableId="2A82E1E8" w16cex:dateUtc="2024-09-04T10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8E05E9" w16cid:durableId="2A82E158"/>
  <w16cid:commentId w16cid:paraId="5DAB9B0C" w16cid:durableId="2AB3302B"/>
  <w16cid:commentId w16cid:paraId="79701920" w16cid:durableId="2A82E198"/>
  <w16cid:commentId w16cid:paraId="29AFE487" w16cid:durableId="2A82E1E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80E48"/>
    <w:multiLevelType w:val="multilevel"/>
    <w:tmpl w:val="22D80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eryna">
    <w15:presenceInfo w15:providerId="None" w15:userId="Katery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843E6"/>
    <w:rsid w:val="00007C10"/>
    <w:rsid w:val="000331BF"/>
    <w:rsid w:val="000359F7"/>
    <w:rsid w:val="00066BED"/>
    <w:rsid w:val="0007156A"/>
    <w:rsid w:val="001511D0"/>
    <w:rsid w:val="001A2BC7"/>
    <w:rsid w:val="001C33F7"/>
    <w:rsid w:val="001E1112"/>
    <w:rsid w:val="001F7705"/>
    <w:rsid w:val="002708FC"/>
    <w:rsid w:val="002843E6"/>
    <w:rsid w:val="002C4051"/>
    <w:rsid w:val="002D1F56"/>
    <w:rsid w:val="003569B9"/>
    <w:rsid w:val="00362630"/>
    <w:rsid w:val="003C7448"/>
    <w:rsid w:val="0043187D"/>
    <w:rsid w:val="004B04D3"/>
    <w:rsid w:val="004B11F2"/>
    <w:rsid w:val="004D66A4"/>
    <w:rsid w:val="00527776"/>
    <w:rsid w:val="00546C6C"/>
    <w:rsid w:val="00591EDF"/>
    <w:rsid w:val="005C1C03"/>
    <w:rsid w:val="006140FF"/>
    <w:rsid w:val="00621EF2"/>
    <w:rsid w:val="00672A45"/>
    <w:rsid w:val="006870F7"/>
    <w:rsid w:val="006D4395"/>
    <w:rsid w:val="00704DB5"/>
    <w:rsid w:val="00726F5E"/>
    <w:rsid w:val="00777436"/>
    <w:rsid w:val="0086277F"/>
    <w:rsid w:val="00893D93"/>
    <w:rsid w:val="008A4A29"/>
    <w:rsid w:val="008B5F58"/>
    <w:rsid w:val="008E289D"/>
    <w:rsid w:val="008F21C6"/>
    <w:rsid w:val="009733EB"/>
    <w:rsid w:val="00A65D99"/>
    <w:rsid w:val="00AA7173"/>
    <w:rsid w:val="00AB40D4"/>
    <w:rsid w:val="00AB5F02"/>
    <w:rsid w:val="00AC073E"/>
    <w:rsid w:val="00AD5F92"/>
    <w:rsid w:val="00AE2213"/>
    <w:rsid w:val="00AE42AB"/>
    <w:rsid w:val="00B13207"/>
    <w:rsid w:val="00B82162"/>
    <w:rsid w:val="00B84657"/>
    <w:rsid w:val="00B84A63"/>
    <w:rsid w:val="00BA6439"/>
    <w:rsid w:val="00BB4CAF"/>
    <w:rsid w:val="00BC133D"/>
    <w:rsid w:val="00BF64F3"/>
    <w:rsid w:val="00C354AC"/>
    <w:rsid w:val="00C85599"/>
    <w:rsid w:val="00CD2A8C"/>
    <w:rsid w:val="00CE3712"/>
    <w:rsid w:val="00D1490F"/>
    <w:rsid w:val="00D150D3"/>
    <w:rsid w:val="00DD1115"/>
    <w:rsid w:val="00DD2E6E"/>
    <w:rsid w:val="00DD5DF8"/>
    <w:rsid w:val="00E66940"/>
    <w:rsid w:val="00E9237D"/>
    <w:rsid w:val="00F143AC"/>
    <w:rsid w:val="00F16A09"/>
    <w:rsid w:val="00F2196A"/>
    <w:rsid w:val="00F23A05"/>
    <w:rsid w:val="00F24CF5"/>
    <w:rsid w:val="00F344FD"/>
    <w:rsid w:val="00F80111"/>
    <w:rsid w:val="00FE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7E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11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ewsdetailcardtext">
    <w:name w:val="newsdetailcard__text"/>
    <w:basedOn w:val="a"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Emphasis"/>
    <w:uiPriority w:val="20"/>
    <w:qFormat/>
    <w:rsid w:val="00B64011"/>
    <w:rPr>
      <w:i/>
      <w:iCs/>
    </w:rPr>
  </w:style>
  <w:style w:type="paragraph" w:customStyle="1" w:styleId="10">
    <w:name w:val="1"/>
    <w:basedOn w:val="a"/>
    <w:next w:val="a5"/>
    <w:uiPriority w:val="99"/>
    <w:unhideWhenUsed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uiPriority w:val="99"/>
    <w:unhideWhenUsed/>
    <w:rsid w:val="00B64011"/>
    <w:rPr>
      <w:color w:val="0563C1"/>
      <w:u w:val="single"/>
    </w:rPr>
  </w:style>
  <w:style w:type="paragraph" w:styleId="a5">
    <w:name w:val="Normal (Web)"/>
    <w:basedOn w:val="a"/>
    <w:uiPriority w:val="99"/>
    <w:semiHidden/>
    <w:unhideWhenUsed/>
    <w:rsid w:val="00B64011"/>
    <w:rPr>
      <w:rFonts w:ascii="Times New Roman" w:hAnsi="Times New Roman"/>
      <w:sz w:val="24"/>
      <w:szCs w:val="24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8">
    <w:name w:val="Знак Знак"/>
    <w:basedOn w:val="a"/>
    <w:rsid w:val="004B11F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h-hidden">
    <w:name w:val="h-hidden"/>
    <w:basedOn w:val="a0"/>
    <w:rsid w:val="00007C10"/>
  </w:style>
  <w:style w:type="character" w:styleId="a9">
    <w:name w:val="annotation reference"/>
    <w:basedOn w:val="a0"/>
    <w:uiPriority w:val="99"/>
    <w:semiHidden/>
    <w:unhideWhenUsed/>
    <w:rsid w:val="008627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27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6277F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27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6277F"/>
    <w:rPr>
      <w:rFonts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62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277F"/>
    <w:rPr>
      <w:rFonts w:ascii="Segoe UI" w:hAnsi="Segoe UI" w:cs="Segoe UI"/>
      <w:sz w:val="18"/>
      <w:szCs w:val="18"/>
    </w:rPr>
  </w:style>
  <w:style w:type="character" w:styleId="af0">
    <w:name w:val="Strong"/>
    <w:basedOn w:val="a0"/>
    <w:uiPriority w:val="22"/>
    <w:qFormat/>
    <w:rsid w:val="00E923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11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ewsdetailcardtext">
    <w:name w:val="newsdetailcard__text"/>
    <w:basedOn w:val="a"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Emphasis"/>
    <w:uiPriority w:val="20"/>
    <w:qFormat/>
    <w:rsid w:val="00B64011"/>
    <w:rPr>
      <w:i/>
      <w:iCs/>
    </w:rPr>
  </w:style>
  <w:style w:type="paragraph" w:customStyle="1" w:styleId="10">
    <w:name w:val="1"/>
    <w:basedOn w:val="a"/>
    <w:next w:val="a5"/>
    <w:uiPriority w:val="99"/>
    <w:unhideWhenUsed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uiPriority w:val="99"/>
    <w:unhideWhenUsed/>
    <w:rsid w:val="00B64011"/>
    <w:rPr>
      <w:color w:val="0563C1"/>
      <w:u w:val="single"/>
    </w:rPr>
  </w:style>
  <w:style w:type="paragraph" w:styleId="a5">
    <w:name w:val="Normal (Web)"/>
    <w:basedOn w:val="a"/>
    <w:uiPriority w:val="99"/>
    <w:semiHidden/>
    <w:unhideWhenUsed/>
    <w:rsid w:val="00B64011"/>
    <w:rPr>
      <w:rFonts w:ascii="Times New Roman" w:hAnsi="Times New Roman"/>
      <w:sz w:val="24"/>
      <w:szCs w:val="24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8">
    <w:name w:val="Знак Знак"/>
    <w:basedOn w:val="a"/>
    <w:rsid w:val="004B11F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h-hidden">
    <w:name w:val="h-hidden"/>
    <w:basedOn w:val="a0"/>
    <w:rsid w:val="00007C10"/>
  </w:style>
  <w:style w:type="character" w:styleId="a9">
    <w:name w:val="annotation reference"/>
    <w:basedOn w:val="a0"/>
    <w:uiPriority w:val="99"/>
    <w:semiHidden/>
    <w:unhideWhenUsed/>
    <w:rsid w:val="008627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27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6277F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27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6277F"/>
    <w:rPr>
      <w:rFonts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62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277F"/>
    <w:rPr>
      <w:rFonts w:ascii="Segoe UI" w:hAnsi="Segoe UI" w:cs="Segoe UI"/>
      <w:sz w:val="18"/>
      <w:szCs w:val="18"/>
    </w:rPr>
  </w:style>
  <w:style w:type="character" w:styleId="af0">
    <w:name w:val="Strong"/>
    <w:basedOn w:val="a0"/>
    <w:uiPriority w:val="22"/>
    <w:qFormat/>
    <w:rsid w:val="00E92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ex.minfin.com.ua/markets/fuel/" TargetMode="Externa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microsoft.com/office/2007/relationships/stylesWithEffects" Target="stylesWithEffect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u4L10l5Yd/YZrnhM/F7AyF5fQA==">AMUW2mUL+qCqEMCdSnZ9YNZEvN93FlnEtJuE1ID9wa2rt3I/dDZfmOgpZiYU1I544yCMyGMh7gAxf6gVlsp+tEi4iTogIjRVGak2WSIw3Gty21+qQIG8w04=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39D7AA-4750-4A05-8090-77710833E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2249</Words>
  <Characters>1283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Admin</cp:lastModifiedBy>
  <cp:revision>18</cp:revision>
  <cp:lastPrinted>2025-05-08T11:34:00Z</cp:lastPrinted>
  <dcterms:created xsi:type="dcterms:W3CDTF">2024-09-04T07:54:00Z</dcterms:created>
  <dcterms:modified xsi:type="dcterms:W3CDTF">2025-05-08T11:37:00Z</dcterms:modified>
</cp:coreProperties>
</file>