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092C3" w14:textId="64E52B23" w:rsidR="004B11F2" w:rsidRPr="008F21C6" w:rsidRDefault="004B11F2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F21C6">
        <w:rPr>
          <w:rFonts w:ascii="Times New Roman" w:eastAsia="Times New Roman" w:hAnsi="Times New Roman"/>
          <w:b/>
          <w:bCs/>
          <w:sz w:val="24"/>
          <w:szCs w:val="24"/>
        </w:rPr>
        <w:t>УКРАЇНА</w:t>
      </w:r>
      <w:r w:rsidRPr="008F21C6">
        <w:rPr>
          <w:rFonts w:ascii="Times New Roman" w:eastAsia="Times New Roman" w:hAnsi="Times New Roman"/>
          <w:b/>
          <w:bCs/>
          <w:sz w:val="24"/>
          <w:szCs w:val="24"/>
        </w:rPr>
        <w:br/>
        <w:t>ДОЛИНСЬКА МІСЬКА РАДА</w:t>
      </w:r>
    </w:p>
    <w:p w14:paraId="7A755A11" w14:textId="77777777" w:rsidR="0086277F" w:rsidRPr="008F21C6" w:rsidRDefault="0086277F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000002" w14:textId="46B4D813" w:rsidR="002843E6" w:rsidRPr="008F21C6" w:rsidRDefault="006870F7" w:rsidP="0086277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F21C6">
        <w:rPr>
          <w:rFonts w:ascii="Times New Roman" w:eastAsia="Times New Roman" w:hAnsi="Times New Roman"/>
          <w:b/>
        </w:rPr>
        <w:t>ОБҐРУНТУВАННЯ</w:t>
      </w:r>
    </w:p>
    <w:p w14:paraId="2D27C309" w14:textId="77777777" w:rsidR="0086277F" w:rsidRPr="008F21C6" w:rsidRDefault="0086277F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000003" w14:textId="459ACBB2" w:rsidR="002843E6" w:rsidRPr="008F21C6" w:rsidRDefault="006870F7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8F21C6">
        <w:rPr>
          <w:rFonts w:ascii="Times New Roman" w:eastAsia="Times New Roman" w:hAnsi="Times New Roman"/>
        </w:rPr>
        <w:t xml:space="preserve">технічних та якісних характеристик </w:t>
      </w:r>
      <w:r w:rsidRPr="008F21C6">
        <w:rPr>
          <w:rFonts w:ascii="Times New Roman" w:eastAsia="Times New Roman" w:hAnsi="Times New Roman"/>
          <w:b/>
        </w:rPr>
        <w:t xml:space="preserve">закупівлі </w:t>
      </w:r>
      <w:r w:rsidR="00B13207" w:rsidRPr="008F21C6">
        <w:rPr>
          <w:rFonts w:ascii="Times New Roman" w:eastAsia="Times New Roman" w:hAnsi="Times New Roman"/>
          <w:b/>
        </w:rPr>
        <w:t>дизельного палива</w:t>
      </w:r>
      <w:r w:rsidRPr="008F21C6">
        <w:rPr>
          <w:rFonts w:ascii="Times New Roman" w:eastAsia="Times New Roman" w:hAnsi="Times New Roman"/>
          <w:b/>
        </w:rPr>
        <w:t>,</w:t>
      </w:r>
      <w:r w:rsidRPr="008F21C6">
        <w:rPr>
          <w:rFonts w:ascii="Times New Roman" w:eastAsia="Times New Roman" w:hAnsi="Times New Roman"/>
        </w:rPr>
        <w:t xml:space="preserve"> розміру бюджетного призначення, очікуваної вартості предмета закупівлі</w:t>
      </w:r>
    </w:p>
    <w:p w14:paraId="00000004" w14:textId="77777777" w:rsidR="002843E6" w:rsidRPr="008F21C6" w:rsidRDefault="006870F7" w:rsidP="0086277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F21C6">
        <w:rPr>
          <w:rFonts w:ascii="Times New Roman" w:eastAsia="Times New Roman" w:hAnsi="Times New Roman"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3EDDC9CA" w14:textId="77777777" w:rsidR="0086277F" w:rsidRPr="008F21C6" w:rsidRDefault="0086277F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600B704C" w14:textId="257CC6A7" w:rsidR="004B11F2" w:rsidRPr="008F21C6" w:rsidRDefault="006870F7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8F21C6">
        <w:rPr>
          <w:rFonts w:ascii="Times New Roman" w:eastAsia="Times New Roman" w:hAnsi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00000005" w14:textId="31DFF7B7" w:rsidR="002843E6" w:rsidRPr="008F21C6" w:rsidRDefault="004B11F2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F21C6">
        <w:rPr>
          <w:rFonts w:ascii="Times New Roman" w:eastAsia="Times New Roman" w:hAnsi="Times New Roman"/>
          <w:snapToGrid w:val="0"/>
          <w:lang w:eastAsia="zh-CN"/>
        </w:rPr>
        <w:t xml:space="preserve">Долинська міська рада (надалі іменується </w:t>
      </w:r>
      <w:r w:rsidRPr="008F21C6">
        <w:rPr>
          <w:rFonts w:ascii="Times New Roman" w:eastAsia="Times New Roman" w:hAnsi="Times New Roman"/>
          <w:lang w:eastAsia="zh-CN"/>
        </w:rPr>
        <w:t>"Замовник"</w:t>
      </w:r>
      <w:r w:rsidRPr="008F21C6">
        <w:rPr>
          <w:rFonts w:ascii="Times New Roman" w:eastAsia="Times New Roman" w:hAnsi="Times New Roman"/>
          <w:snapToGrid w:val="0"/>
          <w:lang w:eastAsia="zh-CN"/>
        </w:rPr>
        <w:t xml:space="preserve">) в особі </w:t>
      </w:r>
      <w:r w:rsidRPr="008F21C6">
        <w:rPr>
          <w:rFonts w:ascii="Times New Roman" w:eastAsia="Times New Roman" w:hAnsi="Times New Roman"/>
          <w:lang w:eastAsia="zh-CN"/>
        </w:rPr>
        <w:t xml:space="preserve">міського голови </w:t>
      </w:r>
      <w:proofErr w:type="spellStart"/>
      <w:r w:rsidRPr="008F21C6">
        <w:rPr>
          <w:rFonts w:ascii="Times New Roman" w:eastAsia="Times New Roman" w:hAnsi="Times New Roman"/>
          <w:lang w:eastAsia="zh-CN"/>
        </w:rPr>
        <w:t>Диріва</w:t>
      </w:r>
      <w:proofErr w:type="spellEnd"/>
      <w:r w:rsidRPr="008F21C6">
        <w:rPr>
          <w:rFonts w:ascii="Times New Roman" w:eastAsia="Times New Roman" w:hAnsi="Times New Roman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="006870F7" w:rsidRPr="008F21C6">
        <w:rPr>
          <w:rFonts w:ascii="Times New Roman" w:eastAsia="Times New Roman" w:hAnsi="Times New Roman"/>
          <w:b/>
          <w:color w:val="000000"/>
        </w:rPr>
        <w:t>.</w:t>
      </w:r>
    </w:p>
    <w:p w14:paraId="6ED4D804" w14:textId="77777777" w:rsidR="0086277F" w:rsidRPr="008F21C6" w:rsidRDefault="0086277F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00000006" w14:textId="68212EBD" w:rsidR="002843E6" w:rsidRPr="008F21C6" w:rsidRDefault="006870F7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F21C6">
        <w:rPr>
          <w:rFonts w:ascii="Times New Roman" w:eastAsia="Times New Roman" w:hAnsi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  <w:r w:rsidR="004A32A2" w:rsidRPr="004A32A2">
        <w:rPr>
          <w:rFonts w:ascii="Times New Roman" w:eastAsia="Times New Roman" w:hAnsi="Times New Roman"/>
          <w:color w:val="000000"/>
        </w:rPr>
        <w:t>Бензин А-95 (Євро 5), талон (в талонах номіналами від 10л до 20л)</w:t>
      </w:r>
      <w:bookmarkStart w:id="0" w:name="_GoBack"/>
      <w:bookmarkEnd w:id="0"/>
      <w:r w:rsidR="00BC133D" w:rsidRPr="001F7705">
        <w:rPr>
          <w:rFonts w:ascii="Times New Roman" w:eastAsia="Times New Roman" w:hAnsi="Times New Roman"/>
        </w:rPr>
        <w:t xml:space="preserve"> за кодом ДК 021:2015 09130000-9 – Нафта і дистиляти</w:t>
      </w:r>
      <w:r w:rsidR="00BC133D" w:rsidRPr="008F21C6">
        <w:rPr>
          <w:rFonts w:ascii="Times New Roman" w:eastAsia="Times New Roman" w:hAnsi="Times New Roman"/>
          <w:color w:val="000000"/>
        </w:rPr>
        <w:t xml:space="preserve"> </w:t>
      </w:r>
      <w:r w:rsidRPr="008F21C6">
        <w:rPr>
          <w:rFonts w:ascii="Times New Roman" w:eastAsia="Times New Roman" w:hAnsi="Times New Roman"/>
          <w:color w:val="000000"/>
        </w:rPr>
        <w:t>на 202</w:t>
      </w:r>
      <w:r w:rsidR="0043187D">
        <w:rPr>
          <w:rFonts w:ascii="Times New Roman" w:eastAsia="Times New Roman" w:hAnsi="Times New Roman"/>
          <w:color w:val="000000"/>
        </w:rPr>
        <w:t>5</w:t>
      </w:r>
      <w:r w:rsidRPr="008F21C6">
        <w:rPr>
          <w:rFonts w:ascii="Times New Roman" w:eastAsia="Times New Roman" w:hAnsi="Times New Roman"/>
          <w:color w:val="000000"/>
        </w:rPr>
        <w:t xml:space="preserve"> рік. </w:t>
      </w:r>
    </w:p>
    <w:p w14:paraId="429080BB" w14:textId="77777777" w:rsidR="0086277F" w:rsidRPr="008F21C6" w:rsidRDefault="0086277F" w:rsidP="0086277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0000007" w14:textId="23FDC154" w:rsidR="002843E6" w:rsidRPr="009733EB" w:rsidRDefault="006870F7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  <w:b/>
        </w:rPr>
        <w:t>Вид та іде</w:t>
      </w:r>
      <w:r w:rsidR="00F344FD" w:rsidRPr="008F21C6">
        <w:rPr>
          <w:rFonts w:ascii="Times New Roman" w:eastAsia="Times New Roman" w:hAnsi="Times New Roman"/>
          <w:b/>
        </w:rPr>
        <w:t>нтифікатор процедури закупівлі:</w:t>
      </w:r>
      <w:r w:rsidR="00AE42AB" w:rsidRPr="008F21C6">
        <w:rPr>
          <w:rFonts w:ascii="Times New Roman" w:eastAsia="Times New Roman" w:hAnsi="Times New Roman"/>
          <w:b/>
        </w:rPr>
        <w:t xml:space="preserve"> </w:t>
      </w:r>
      <w:r w:rsidR="0043187D" w:rsidRPr="00C85599">
        <w:rPr>
          <w:rFonts w:ascii="Times New Roman" w:eastAsia="Times New Roman" w:hAnsi="Times New Roman"/>
        </w:rPr>
        <w:t>запит ціни пропозиції</w:t>
      </w:r>
      <w:r w:rsidR="0043187D">
        <w:rPr>
          <w:rFonts w:ascii="Times New Roman" w:eastAsia="Times New Roman" w:hAnsi="Times New Roman"/>
          <w:b/>
        </w:rPr>
        <w:t xml:space="preserve"> </w:t>
      </w:r>
      <w:r w:rsidR="00970D66" w:rsidRPr="00970D66">
        <w:rPr>
          <w:rFonts w:ascii="Times New Roman" w:hAnsi="Times New Roman"/>
          <w:color w:val="FF0000"/>
          <w:shd w:val="clear" w:color="auto" w:fill="FFFFFF"/>
        </w:rPr>
        <w:t>UA-2025-07-01-009558-a</w:t>
      </w:r>
      <w:r w:rsidR="009733EB" w:rsidRPr="009733EB">
        <w:rPr>
          <w:rFonts w:ascii="Times New Roman" w:hAnsi="Times New Roman"/>
          <w:shd w:val="clear" w:color="auto" w:fill="FFFFFF"/>
        </w:rPr>
        <w:t>.</w:t>
      </w:r>
    </w:p>
    <w:p w14:paraId="799F5CCB" w14:textId="77777777" w:rsidR="0086277F" w:rsidRPr="009733EB" w:rsidRDefault="0086277F" w:rsidP="0086277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6ABD591" w14:textId="5461FEAD" w:rsidR="001511D0" w:rsidRPr="008F21C6" w:rsidRDefault="001511D0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  <w:b/>
        </w:rPr>
        <w:t>Очікуваний обсяг закупівлі Товару:</w:t>
      </w:r>
      <w:r w:rsidRPr="008F21C6">
        <w:rPr>
          <w:rFonts w:ascii="Times New Roman" w:eastAsia="Times New Roman" w:hAnsi="Times New Roman"/>
        </w:rPr>
        <w:t xml:space="preserve"> </w:t>
      </w:r>
      <w:r w:rsidR="006140FF">
        <w:rPr>
          <w:rFonts w:ascii="Times New Roman" w:eastAsia="Times New Roman" w:hAnsi="Times New Roman"/>
        </w:rPr>
        <w:t>2</w:t>
      </w:r>
      <w:r w:rsidR="003A70F9">
        <w:rPr>
          <w:rFonts w:ascii="Times New Roman" w:eastAsia="Times New Roman" w:hAnsi="Times New Roman"/>
        </w:rPr>
        <w:t>50</w:t>
      </w:r>
      <w:r w:rsidR="0043187D">
        <w:rPr>
          <w:rFonts w:ascii="Times New Roman" w:eastAsia="Times New Roman" w:hAnsi="Times New Roman"/>
        </w:rPr>
        <w:t>0</w:t>
      </w:r>
      <w:r w:rsidRPr="008F21C6">
        <w:rPr>
          <w:rFonts w:ascii="Times New Roman" w:eastAsia="Times New Roman" w:hAnsi="Times New Roman"/>
        </w:rPr>
        <w:t xml:space="preserve"> літрів.</w:t>
      </w:r>
    </w:p>
    <w:p w14:paraId="317A7E57" w14:textId="77777777" w:rsidR="0086277F" w:rsidRPr="008F21C6" w:rsidRDefault="0086277F" w:rsidP="0086277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69B32A8A" w14:textId="4F255699" w:rsidR="004B11F2" w:rsidRPr="008F21C6" w:rsidRDefault="006870F7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8F21C6">
        <w:rPr>
          <w:rFonts w:ascii="Times New Roman" w:eastAsia="Times New Roman" w:hAnsi="Times New Roman"/>
        </w:rPr>
        <w:t xml:space="preserve"> </w:t>
      </w:r>
      <w:r w:rsidR="003A70F9" w:rsidRPr="003A70F9">
        <w:rPr>
          <w:rFonts w:ascii="Times New Roman" w:eastAsia="Times New Roman" w:hAnsi="Times New Roman"/>
          <w:color w:val="FF0000"/>
        </w:rPr>
        <w:t>14</w:t>
      </w:r>
      <w:r w:rsidR="00970D66">
        <w:rPr>
          <w:rFonts w:ascii="Times New Roman" w:eastAsia="Times New Roman" w:hAnsi="Times New Roman"/>
          <w:color w:val="FF0000"/>
        </w:rPr>
        <w:t>5</w:t>
      </w:r>
      <w:r w:rsidR="003A70F9" w:rsidRPr="003A70F9">
        <w:rPr>
          <w:rFonts w:ascii="Times New Roman" w:eastAsia="Times New Roman" w:hAnsi="Times New Roman"/>
          <w:color w:val="FF0000"/>
        </w:rPr>
        <w:t xml:space="preserve"> 000</w:t>
      </w:r>
      <w:r w:rsidR="00F344FD" w:rsidRPr="004D66A4">
        <w:rPr>
          <w:rFonts w:ascii="Times New Roman" w:eastAsia="Times New Roman" w:hAnsi="Times New Roman"/>
          <w:color w:val="FF0000"/>
        </w:rPr>
        <w:t>,00</w:t>
      </w:r>
      <w:r w:rsidRPr="004D66A4">
        <w:rPr>
          <w:rFonts w:ascii="Times New Roman" w:eastAsia="Times New Roman" w:hAnsi="Times New Roman"/>
          <w:color w:val="FF0000"/>
        </w:rPr>
        <w:t xml:space="preserve"> </w:t>
      </w:r>
      <w:r w:rsidRPr="008F21C6">
        <w:rPr>
          <w:rFonts w:ascii="Times New Roman" w:eastAsia="Times New Roman" w:hAnsi="Times New Roman"/>
        </w:rPr>
        <w:t xml:space="preserve">грн. </w:t>
      </w:r>
    </w:p>
    <w:p w14:paraId="463444C5" w14:textId="77777777" w:rsidR="009733EB" w:rsidRDefault="009733EB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62E500D" w14:textId="17F5021F" w:rsidR="005C1C03" w:rsidRPr="008F21C6" w:rsidRDefault="005C1C03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</w:rPr>
        <w:t>Визначення очікуваної вартості предмета закупівлі обумовлене статистичним аналізом про середньомісячне використання паливно-мастильних матеріалів на потреби замовника за попередній аналогічний період та згідно з діючими ринковими цінами, отриманими від потенційних постачальників комерційних пропозицій,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змінами), з урахуванням офіційних статистичних даних Мінфіну (</w:t>
      </w:r>
      <w:hyperlink r:id="rId8" w:history="1">
        <w:r w:rsidR="00E66940" w:rsidRPr="008F21C6">
          <w:rPr>
            <w:rStyle w:val="a6"/>
            <w:rFonts w:ascii="Times New Roman" w:eastAsia="Times New Roman" w:hAnsi="Times New Roman"/>
            <w:color w:val="auto"/>
          </w:rPr>
          <w:t>https://index.minfin.com.ua/markets/fuel/</w:t>
        </w:r>
      </w:hyperlink>
      <w:r w:rsidR="00E66940" w:rsidRPr="008F21C6">
        <w:rPr>
          <w:rFonts w:ascii="Times New Roman" w:eastAsia="Times New Roman" w:hAnsi="Times New Roman"/>
        </w:rPr>
        <w:t xml:space="preserve">, </w:t>
      </w:r>
      <w:r w:rsidR="00E66940" w:rsidRPr="008F21C6">
        <w:rPr>
          <w:rFonts w:ascii="Times New Roman" w:eastAsia="Times New Roman" w:hAnsi="Times New Roman"/>
          <w:u w:val="single"/>
        </w:rPr>
        <w:t>https://vseazs.com/</w:t>
      </w:r>
      <w:r w:rsidRPr="008F21C6">
        <w:rPr>
          <w:rFonts w:ascii="Times New Roman" w:eastAsia="Times New Roman" w:hAnsi="Times New Roman"/>
        </w:rPr>
        <w:t>) стан</w:t>
      </w:r>
      <w:r w:rsidR="00F2196A" w:rsidRPr="008F21C6">
        <w:rPr>
          <w:rFonts w:ascii="Times New Roman" w:eastAsia="Times New Roman" w:hAnsi="Times New Roman"/>
        </w:rPr>
        <w:t>ом на дату оголошення закупівлі</w:t>
      </w:r>
      <w:r w:rsidRPr="008F21C6">
        <w:rPr>
          <w:rFonts w:ascii="Times New Roman" w:eastAsia="Times New Roman" w:hAnsi="Times New Roman"/>
        </w:rPr>
        <w:t>.</w:t>
      </w:r>
    </w:p>
    <w:p w14:paraId="146D5778" w14:textId="77777777" w:rsidR="0086277F" w:rsidRPr="008F21C6" w:rsidRDefault="0086277F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7131DD43" w14:textId="77777777" w:rsidR="00621EF2" w:rsidRDefault="006870F7" w:rsidP="00621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8F21C6">
        <w:rPr>
          <w:rFonts w:ascii="Times New Roman" w:eastAsia="Times New Roman" w:hAnsi="Times New Roman"/>
          <w:b/>
          <w:color w:val="000000"/>
        </w:rPr>
        <w:t>Обґрунтування технічних та якісних характеристик предмета закупівлі:</w:t>
      </w:r>
    </w:p>
    <w:p w14:paraId="622FCA54" w14:textId="77777777" w:rsidR="003A70F9" w:rsidRDefault="003A70F9" w:rsidP="00621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A70F9">
        <w:rPr>
          <w:rFonts w:ascii="Times New Roman" w:eastAsia="Times New Roman" w:hAnsi="Times New Roman"/>
          <w:color w:val="000000"/>
        </w:rPr>
        <w:t>Бензин А-95 (Євро 5), талон (в талонах номіналами від 10л до 20л) мають за всіма своїми показниками відповідати вимогам ДСТУ. Якість Товару підтверджується документом про якість (сертифікат/паспорт якості) із зазначених технічних характеристиках пропонованого палива відповідно до постанови КМУ від 01.08.2013 року № 927 «Про затвердження Технічного регламенту щодо вимог до автомобільних бензинів, дизельного, суднових та котельних палив». Технічні, якісні характеристики предмета закупівлі повинні відповідати заходам із захисту довкілля.</w:t>
      </w:r>
    </w:p>
    <w:p w14:paraId="4FAE1E15" w14:textId="77777777" w:rsidR="003A70F9" w:rsidRDefault="003A70F9" w:rsidP="00621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66896F83" w14:textId="77777777" w:rsidR="003A70F9" w:rsidRPr="003A70F9" w:rsidRDefault="003A70F9" w:rsidP="003A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A70F9">
        <w:rPr>
          <w:rFonts w:ascii="Times New Roman" w:eastAsia="Times New Roman" w:hAnsi="Times New Roman"/>
          <w:b/>
          <w:color w:val="000000"/>
        </w:rPr>
        <w:t>Спосіб реалізації:</w:t>
      </w:r>
      <w:r w:rsidRPr="003A70F9">
        <w:rPr>
          <w:rFonts w:ascii="Times New Roman" w:eastAsia="Times New Roman" w:hAnsi="Times New Roman"/>
          <w:color w:val="000000"/>
        </w:rPr>
        <w:t xml:space="preserve"> талони. </w:t>
      </w:r>
    </w:p>
    <w:p w14:paraId="4187D207" w14:textId="77777777" w:rsidR="003A70F9" w:rsidRPr="003A70F9" w:rsidRDefault="003A70F9" w:rsidP="003A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A70F9">
        <w:rPr>
          <w:rFonts w:ascii="Times New Roman" w:eastAsia="Times New Roman" w:hAnsi="Times New Roman"/>
          <w:color w:val="000000"/>
        </w:rPr>
        <w:t>Товар повинен бути в талонах номіналом 10 літрів або 20 літрів. Строк дії талонів повинен становити не менше 12 місяців.</w:t>
      </w:r>
    </w:p>
    <w:p w14:paraId="12911D6E" w14:textId="77777777" w:rsidR="003A70F9" w:rsidRPr="003A70F9" w:rsidRDefault="003A70F9" w:rsidP="003A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A70F9">
        <w:rPr>
          <w:rFonts w:ascii="Times New Roman" w:eastAsia="Times New Roman" w:hAnsi="Times New Roman"/>
          <w:b/>
          <w:color w:val="000000"/>
        </w:rPr>
        <w:t>Кількість товару:</w:t>
      </w:r>
      <w:r w:rsidRPr="003A70F9">
        <w:rPr>
          <w:rFonts w:ascii="Times New Roman" w:eastAsia="Times New Roman" w:hAnsi="Times New Roman"/>
          <w:color w:val="000000"/>
        </w:rPr>
        <w:t xml:space="preserve"> 2500 літрів.</w:t>
      </w:r>
    </w:p>
    <w:p w14:paraId="6422B1FE" w14:textId="77777777" w:rsidR="003A70F9" w:rsidRPr="003A70F9" w:rsidRDefault="003A70F9" w:rsidP="003A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A70F9">
        <w:rPr>
          <w:rFonts w:ascii="Times New Roman" w:eastAsia="Times New Roman" w:hAnsi="Times New Roman"/>
          <w:color w:val="000000"/>
        </w:rPr>
        <w:t xml:space="preserve">Кожна партія відвантаженого товару супроводжується, накладною та/або квитанції касового апарату АЗС і податковою накладною та іншими необхідними для даного виду товару документами. Кількість станцій АЗС, де здійснюватиметься заправка за талонами, повинна становити не менше двох, і ці заправні станції мають бути розташовані на території </w:t>
      </w:r>
      <w:proofErr w:type="spellStart"/>
      <w:r w:rsidRPr="003A70F9">
        <w:rPr>
          <w:rFonts w:ascii="Times New Roman" w:eastAsia="Times New Roman" w:hAnsi="Times New Roman"/>
          <w:color w:val="000000"/>
        </w:rPr>
        <w:t>Долинської</w:t>
      </w:r>
      <w:proofErr w:type="spellEnd"/>
      <w:r w:rsidRPr="003A70F9">
        <w:rPr>
          <w:rFonts w:ascii="Times New Roman" w:eastAsia="Times New Roman" w:hAnsi="Times New Roman"/>
          <w:color w:val="000000"/>
        </w:rPr>
        <w:t xml:space="preserve"> громади.  </w:t>
      </w:r>
    </w:p>
    <w:p w14:paraId="22133D7C" w14:textId="77777777" w:rsidR="003A70F9" w:rsidRPr="003A70F9" w:rsidRDefault="003A70F9" w:rsidP="003A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A70F9">
        <w:rPr>
          <w:rFonts w:ascii="Times New Roman" w:eastAsia="Times New Roman" w:hAnsi="Times New Roman"/>
          <w:b/>
          <w:color w:val="000000"/>
        </w:rPr>
        <w:t>Строк поставки товару:</w:t>
      </w:r>
      <w:r w:rsidRPr="003A70F9">
        <w:rPr>
          <w:rFonts w:ascii="Times New Roman" w:eastAsia="Times New Roman" w:hAnsi="Times New Roman"/>
          <w:color w:val="000000"/>
        </w:rPr>
        <w:t xml:space="preserve"> до 30 липня 2025 року.</w:t>
      </w:r>
    </w:p>
    <w:p w14:paraId="572A7A37" w14:textId="77777777" w:rsidR="003A70F9" w:rsidRPr="003A70F9" w:rsidRDefault="003A70F9" w:rsidP="003A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A70F9">
        <w:rPr>
          <w:rFonts w:ascii="Times New Roman" w:eastAsia="Times New Roman" w:hAnsi="Times New Roman"/>
          <w:b/>
          <w:color w:val="000000"/>
        </w:rPr>
        <w:t>Умови оплати:</w:t>
      </w:r>
      <w:r w:rsidRPr="003A70F9">
        <w:rPr>
          <w:rFonts w:ascii="Times New Roman" w:eastAsia="Times New Roman" w:hAnsi="Times New Roman"/>
          <w:color w:val="000000"/>
        </w:rPr>
        <w:t xml:space="preserve">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р. № 590 «Про затвердження Порядку виконання повноважень Державною казначейською службою в особливому режимі в умовах воєнного стану» зі змінами.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накладної/Акта протягом 20 (двадцяти) банківських днів з дня надходження коштів на зазначені цілі на рахунок Замовника. У разі затримки бюджетного </w:t>
      </w:r>
      <w:r w:rsidRPr="003A70F9">
        <w:rPr>
          <w:rFonts w:ascii="Times New Roman" w:eastAsia="Times New Roman" w:hAnsi="Times New Roman"/>
          <w:color w:val="000000"/>
        </w:rPr>
        <w:lastRenderedPageBreak/>
        <w:t>фінансування розрахунок за поставлений товар здійснюється на протязі 10 (десяти) банківських днів з дати отримання замовником бюджетного призначення (асигнування) на фінансування закупівлі на свій розрахунковий рахунок.</w:t>
      </w:r>
    </w:p>
    <w:p w14:paraId="139F645A" w14:textId="77777777" w:rsidR="003A70F9" w:rsidRPr="003A70F9" w:rsidRDefault="003A70F9" w:rsidP="003A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64D99866" w14:textId="77777777" w:rsidR="003A70F9" w:rsidRPr="003A70F9" w:rsidRDefault="003A70F9" w:rsidP="003A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A70F9">
        <w:rPr>
          <w:rFonts w:ascii="Times New Roman" w:eastAsia="Times New Roman" w:hAnsi="Times New Roman"/>
          <w:color w:val="000000"/>
        </w:rPr>
        <w:t>Інші вимоги:</w:t>
      </w:r>
    </w:p>
    <w:p w14:paraId="0AB87ABE" w14:textId="77777777" w:rsidR="003A70F9" w:rsidRPr="003A70F9" w:rsidRDefault="003A70F9" w:rsidP="003A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A70F9">
        <w:rPr>
          <w:rFonts w:ascii="Times New Roman" w:eastAsia="Times New Roman" w:hAnsi="Times New Roman"/>
          <w:color w:val="000000"/>
        </w:rPr>
        <w:t xml:space="preserve">1. Договір про закупівлю між замовником та переможцем відбору укладається відповідно до вимог законодавства. Умови договору про закупівлю не повинні відрізнятися від умов, визначених у замовленні/запиті ціни пропозицій в електронному каталозі (згідно завантаженого </w:t>
      </w:r>
      <w:proofErr w:type="spellStart"/>
      <w:r w:rsidRPr="003A70F9">
        <w:rPr>
          <w:rFonts w:ascii="Times New Roman" w:eastAsia="Times New Roman" w:hAnsi="Times New Roman"/>
          <w:color w:val="000000"/>
        </w:rPr>
        <w:t>проєкту</w:t>
      </w:r>
      <w:proofErr w:type="spellEnd"/>
      <w:r w:rsidRPr="003A70F9">
        <w:rPr>
          <w:rFonts w:ascii="Times New Roman" w:eastAsia="Times New Roman" w:hAnsi="Times New Roman"/>
          <w:color w:val="000000"/>
        </w:rPr>
        <w:t xml:space="preserve"> договору).</w:t>
      </w:r>
    </w:p>
    <w:p w14:paraId="150A0965" w14:textId="62497DE6" w:rsidR="0086277F" w:rsidRPr="008F21C6" w:rsidRDefault="003A70F9" w:rsidP="003A70F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A70F9">
        <w:rPr>
          <w:rFonts w:ascii="Times New Roman" w:eastAsia="Times New Roman" w:hAnsi="Times New Roman"/>
          <w:color w:val="000000"/>
        </w:rPr>
        <w:t>2. 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пересилку документів в обидві сторони, пересилку/поставку талонів на пальне.</w:t>
      </w:r>
    </w:p>
    <w:sectPr w:rsidR="0086277F" w:rsidRPr="008F21C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8E05E9" w15:done="0"/>
  <w15:commentEx w15:paraId="5DAB9B0C" w15:done="0"/>
  <w15:commentEx w15:paraId="79701920" w15:done="0"/>
  <w15:commentEx w15:paraId="29AFE4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2E158" w16cex:dateUtc="2024-09-04T10:38:00Z"/>
  <w16cex:commentExtensible w16cex:durableId="2AB3302B" w16cex:dateUtc="2024-09-04T10:39:00Z"/>
  <w16cex:commentExtensible w16cex:durableId="2A82E198" w16cex:dateUtc="2024-09-04T10:39:00Z"/>
  <w16cex:commentExtensible w16cex:durableId="2A82E1E8" w16cex:dateUtc="2024-09-04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E05E9" w16cid:durableId="2A82E158"/>
  <w16cid:commentId w16cid:paraId="5DAB9B0C" w16cid:durableId="2AB3302B"/>
  <w16cid:commentId w16cid:paraId="79701920" w16cid:durableId="2A82E198"/>
  <w16cid:commentId w16cid:paraId="29AFE487" w16cid:durableId="2A82E1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0E48"/>
    <w:multiLevelType w:val="multilevel"/>
    <w:tmpl w:val="22D8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ryna">
    <w15:presenceInfo w15:providerId="None" w15:userId="Kater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843E6"/>
    <w:rsid w:val="00007C10"/>
    <w:rsid w:val="000331BF"/>
    <w:rsid w:val="000359F7"/>
    <w:rsid w:val="00066BED"/>
    <w:rsid w:val="0007156A"/>
    <w:rsid w:val="001511D0"/>
    <w:rsid w:val="001A2BC7"/>
    <w:rsid w:val="001C33F7"/>
    <w:rsid w:val="001E1112"/>
    <w:rsid w:val="001F7705"/>
    <w:rsid w:val="002708FC"/>
    <w:rsid w:val="002843E6"/>
    <w:rsid w:val="002C4051"/>
    <w:rsid w:val="002D1F56"/>
    <w:rsid w:val="003569B9"/>
    <w:rsid w:val="00362630"/>
    <w:rsid w:val="003A70F9"/>
    <w:rsid w:val="003C7448"/>
    <w:rsid w:val="0043187D"/>
    <w:rsid w:val="004A32A2"/>
    <w:rsid w:val="004B04D3"/>
    <w:rsid w:val="004B11F2"/>
    <w:rsid w:val="004D66A4"/>
    <w:rsid w:val="00527776"/>
    <w:rsid w:val="00546C6C"/>
    <w:rsid w:val="00591EDF"/>
    <w:rsid w:val="005C1C03"/>
    <w:rsid w:val="006140FF"/>
    <w:rsid w:val="00621EF2"/>
    <w:rsid w:val="00672A45"/>
    <w:rsid w:val="006870F7"/>
    <w:rsid w:val="006D4395"/>
    <w:rsid w:val="00704DB5"/>
    <w:rsid w:val="00726F5E"/>
    <w:rsid w:val="00777436"/>
    <w:rsid w:val="0086277F"/>
    <w:rsid w:val="00893D93"/>
    <w:rsid w:val="008A4A29"/>
    <w:rsid w:val="008B5F58"/>
    <w:rsid w:val="008E289D"/>
    <w:rsid w:val="008F21C6"/>
    <w:rsid w:val="00970D66"/>
    <w:rsid w:val="009733EB"/>
    <w:rsid w:val="00A65D99"/>
    <w:rsid w:val="00AA7173"/>
    <w:rsid w:val="00AB40D4"/>
    <w:rsid w:val="00AB5F02"/>
    <w:rsid w:val="00AC073E"/>
    <w:rsid w:val="00AD5F92"/>
    <w:rsid w:val="00AE2213"/>
    <w:rsid w:val="00AE42AB"/>
    <w:rsid w:val="00B13207"/>
    <w:rsid w:val="00B82162"/>
    <w:rsid w:val="00B84657"/>
    <w:rsid w:val="00B84A63"/>
    <w:rsid w:val="00BA6439"/>
    <w:rsid w:val="00BB4CAF"/>
    <w:rsid w:val="00BC133D"/>
    <w:rsid w:val="00BF64F3"/>
    <w:rsid w:val="00C354AC"/>
    <w:rsid w:val="00C85599"/>
    <w:rsid w:val="00CD2A8C"/>
    <w:rsid w:val="00CE3712"/>
    <w:rsid w:val="00D1490F"/>
    <w:rsid w:val="00D150D3"/>
    <w:rsid w:val="00DD1115"/>
    <w:rsid w:val="00DD2E6E"/>
    <w:rsid w:val="00DD5DF8"/>
    <w:rsid w:val="00E66940"/>
    <w:rsid w:val="00E9237D"/>
    <w:rsid w:val="00F143AC"/>
    <w:rsid w:val="00F16A09"/>
    <w:rsid w:val="00F2196A"/>
    <w:rsid w:val="00F23A05"/>
    <w:rsid w:val="00F24CF5"/>
    <w:rsid w:val="00F344FD"/>
    <w:rsid w:val="00F80111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10">
    <w:name w:val="1"/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name w:val="Знак Знак"/>
    <w:basedOn w:val="a"/>
    <w:rsid w:val="004B11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-hidden">
    <w:name w:val="h-hidden"/>
    <w:basedOn w:val="a0"/>
    <w:rsid w:val="00007C10"/>
  </w:style>
  <w:style w:type="character" w:styleId="a9">
    <w:name w:val="annotation reference"/>
    <w:basedOn w:val="a0"/>
    <w:uiPriority w:val="99"/>
    <w:semiHidden/>
    <w:unhideWhenUsed/>
    <w:rsid w:val="008627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27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277F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27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277F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77F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E92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10">
    <w:name w:val="1"/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name w:val="Знак Знак"/>
    <w:basedOn w:val="a"/>
    <w:rsid w:val="004B11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-hidden">
    <w:name w:val="h-hidden"/>
    <w:basedOn w:val="a0"/>
    <w:rsid w:val="00007C10"/>
  </w:style>
  <w:style w:type="character" w:styleId="a9">
    <w:name w:val="annotation reference"/>
    <w:basedOn w:val="a0"/>
    <w:uiPriority w:val="99"/>
    <w:semiHidden/>
    <w:unhideWhenUsed/>
    <w:rsid w:val="008627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27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277F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27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277F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77F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E9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minfin.com.ua/markets/fuel/" TargetMode="Externa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ABCC8E-203E-4B88-AE99-394B7566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2926</Words>
  <Characters>1668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20</cp:revision>
  <cp:lastPrinted>2025-05-08T11:34:00Z</cp:lastPrinted>
  <dcterms:created xsi:type="dcterms:W3CDTF">2024-09-04T07:54:00Z</dcterms:created>
  <dcterms:modified xsi:type="dcterms:W3CDTF">2025-07-01T13:18:00Z</dcterms:modified>
</cp:coreProperties>
</file>